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87" w:type="dxa"/>
        <w:tblInd w:w="4606" w:type="dxa"/>
        <w:tblLayout w:type="fixed"/>
        <w:tblCellMar>
          <w:left w:w="70" w:type="dxa"/>
          <w:right w:w="70" w:type="dxa"/>
        </w:tblCellMar>
        <w:tblLook w:val="0000" w:firstRow="0" w:lastRow="0" w:firstColumn="0" w:lastColumn="0" w:noHBand="0" w:noVBand="0"/>
      </w:tblPr>
      <w:tblGrid>
        <w:gridCol w:w="5387"/>
      </w:tblGrid>
      <w:tr w:rsidR="00DA7541" w:rsidRPr="00142B7F" w14:paraId="3F77B133" w14:textId="77777777">
        <w:sdt>
          <w:sdtPr>
            <w:alias w:val="Soort verzending"/>
            <w:tag w:val="Soort verzending"/>
            <w:id w:val="-919483052"/>
            <w:lock w:val="sdtLocked"/>
            <w:placeholder>
              <w:docPart w:val="C87D43857BDD4CE09504622B8124F5B6"/>
            </w:placeholder>
            <w:showingPlcHdr/>
            <w:comboBox>
              <w:listItem w:displayText=" " w:value="  "/>
              <w:listItem w:displayText="AANTEKENEN" w:value="AANTEKENEN"/>
            </w:comboBox>
          </w:sdtPr>
          <w:sdtEndPr/>
          <w:sdtContent>
            <w:tc>
              <w:tcPr>
                <w:tcW w:w="5387" w:type="dxa"/>
              </w:tcPr>
              <w:p w14:paraId="3A9D4BF4" w14:textId="77777777" w:rsidR="00DA7541" w:rsidRPr="00142B7F" w:rsidRDefault="00844860" w:rsidP="00A847CD">
                <w:pPr>
                  <w:pStyle w:val="Koptekst"/>
                  <w:tabs>
                    <w:tab w:val="clear" w:pos="4536"/>
                    <w:tab w:val="clear" w:pos="9072"/>
                  </w:tabs>
                </w:pPr>
                <w:r w:rsidRPr="008B1BC6">
                  <w:rPr>
                    <w:rStyle w:val="Tekstvantijdelijkeaanduiding"/>
                  </w:rPr>
                  <w:t xml:space="preserve">Kies </w:t>
                </w:r>
                <w:r>
                  <w:rPr>
                    <w:rStyle w:val="Tekstvantijdelijkeaanduiding"/>
                  </w:rPr>
                  <w:t>soort verzending</w:t>
                </w:r>
                <w:r w:rsidRPr="008B1BC6">
                  <w:rPr>
                    <w:rStyle w:val="Tekstvantijdelijkeaanduiding"/>
                  </w:rPr>
                  <w:t>.</w:t>
                </w:r>
              </w:p>
            </w:tc>
          </w:sdtContent>
        </w:sdt>
      </w:tr>
      <w:tr w:rsidR="00DA7541" w:rsidRPr="00142B7F" w14:paraId="2E76D52B" w14:textId="77777777">
        <w:trPr>
          <w:trHeight w:val="1257"/>
        </w:trPr>
        <w:tc>
          <w:tcPr>
            <w:tcW w:w="5387" w:type="dxa"/>
            <w:tcBorders>
              <w:bottom w:val="nil"/>
            </w:tcBorders>
          </w:tcPr>
          <w:sdt>
            <w:sdtPr>
              <w:alias w:val="Bedrijfsnaam"/>
              <w:tag w:val="Bedrijfsnaam"/>
              <w:id w:val="-398290981"/>
              <w:lock w:val="sdtLocked"/>
              <w:placeholder>
                <w:docPart w:val="07BF24461CF0462FBBD60B12DD9E365B"/>
              </w:placeholder>
              <w:showingPlcHdr/>
              <w:dataBinding w:prefixMappings="xmlns:ns0='http://hdsr.nl/office/CustomProperties' " w:xpath="/ns0:CustomProperties[1]/ns0:organisatie[1]" w:storeItemID="{FF9C3B33-36D3-4454-B116-B52E8C7E343A}"/>
              <w:text/>
            </w:sdtPr>
            <w:sdtEndPr/>
            <w:sdtContent>
              <w:p w14:paraId="6DD5B808" w14:textId="77777777" w:rsidR="00C4016D" w:rsidRDefault="00C4016D" w:rsidP="00D473EB">
                <w:pPr>
                  <w:widowControl/>
                </w:pPr>
                <w:r>
                  <w:rPr>
                    <w:rStyle w:val="Tekstvantijdelijkeaanduiding"/>
                  </w:rPr>
                  <w:t>Bedrijfsnaam</w:t>
                </w:r>
                <w:r w:rsidRPr="00356E68">
                  <w:rPr>
                    <w:rStyle w:val="Tekstvantijdelijkeaanduiding"/>
                  </w:rPr>
                  <w:t>.</w:t>
                </w:r>
              </w:p>
            </w:sdtContent>
          </w:sdt>
          <w:sdt>
            <w:sdtPr>
              <w:alias w:val="Naam volledig"/>
              <w:tag w:val="Naam volledig"/>
              <w:id w:val="928932960"/>
              <w:lock w:val="sdtLocked"/>
              <w:placeholder>
                <w:docPart w:val="FD06CC97B3824F96BC288C1CD2E7D175"/>
              </w:placeholder>
              <w:dataBinding w:prefixMappings="xmlns:ns0='http://hdsr.nl/office/CustomProperties' " w:xpath="/ns0:CustomProperties[1]/ns0:volledige_naam[1]" w:storeItemID="{FF9C3B33-36D3-4454-B116-B52E8C7E343A}"/>
              <w:text/>
            </w:sdtPr>
            <w:sdtEndPr/>
            <w:sdtContent>
              <w:p w14:paraId="3B020830" w14:textId="77777777" w:rsidR="00DA7541" w:rsidRDefault="00980A1D" w:rsidP="00D473EB">
                <w:pPr>
                  <w:widowControl/>
                </w:pPr>
                <w:r>
                  <w:t xml:space="preserve"> </w:t>
                </w:r>
              </w:p>
            </w:sdtContent>
          </w:sdt>
          <w:sdt>
            <w:sdtPr>
              <w:alias w:val="Adres"/>
              <w:tag w:val="Adres"/>
              <w:id w:val="-1846929970"/>
              <w:lock w:val="sdtLocked"/>
              <w:placeholder>
                <w:docPart w:val="4514F04DC57740F7B4510091D56CC49C"/>
              </w:placeholder>
              <w:dataBinding w:prefixMappings="xmlns:ns0='http://hdsr.nl/office/CustomProperties' " w:xpath="/ns0:CustomProperties[1]/ns0:volledig_adres[1]" w:storeItemID="{FF9C3B33-36D3-4454-B116-B52E8C7E343A}"/>
              <w:text/>
            </w:sdtPr>
            <w:sdtEndPr/>
            <w:sdtContent>
              <w:p w14:paraId="5800E7E3" w14:textId="77777777" w:rsidR="000025BF" w:rsidRDefault="00980A1D" w:rsidP="00D473EB">
                <w:pPr>
                  <w:widowControl/>
                </w:pPr>
                <w:r>
                  <w:t xml:space="preserve">  </w:t>
                </w:r>
              </w:p>
            </w:sdtContent>
          </w:sdt>
          <w:p w14:paraId="35CCD020" w14:textId="77777777" w:rsidR="009B75B3" w:rsidRDefault="00450F49" w:rsidP="00D473EB">
            <w:pPr>
              <w:widowControl/>
            </w:pPr>
            <w:sdt>
              <w:sdtPr>
                <w:alias w:val="Postcode"/>
                <w:tag w:val="Postcode"/>
                <w:id w:val="-148132948"/>
                <w:lock w:val="sdtLocked"/>
                <w:placeholder>
                  <w:docPart w:val="2752C45250A943BEA52451669100BF08"/>
                </w:placeholder>
                <w:showingPlcHdr/>
                <w:dataBinding w:prefixMappings="xmlns:ns0='http://hdsr.nl/office/CustomProperties' " w:xpath="/ns0:CustomProperties[1]/ns0:postcode[1]" w:storeItemID="{FF9C3B33-36D3-4454-B116-B52E8C7E343A}"/>
                <w:text/>
              </w:sdtPr>
              <w:sdtEndPr/>
              <w:sdtContent>
                <w:r w:rsidR="00E720E9" w:rsidRPr="00E720E9">
                  <w:rPr>
                    <w:rStyle w:val="Tekstvantijdelijkeaanduiding"/>
                  </w:rPr>
                  <w:t>Postcode</w:t>
                </w:r>
              </w:sdtContent>
            </w:sdt>
            <w:r w:rsidR="009B75B3">
              <w:t xml:space="preserve"> </w:t>
            </w:r>
            <w:sdt>
              <w:sdtPr>
                <w:alias w:val="Plaats"/>
                <w:tag w:val="Plaats"/>
                <w:id w:val="-227537628"/>
                <w:lock w:val="sdtLocked"/>
                <w:placeholder>
                  <w:docPart w:val="1C703F4B5B4F4A748D620B9C93313E98"/>
                </w:placeholder>
                <w:showingPlcHdr/>
                <w:dataBinding w:prefixMappings="xmlns:ns0='http://hdsr.nl/office/CustomProperties' " w:xpath="/ns0:CustomProperties[1]/ns0:plaats[1]" w:storeItemID="{FF9C3B33-36D3-4454-B116-B52E8C7E343A}"/>
                <w:text/>
              </w:sdtPr>
              <w:sdtEndPr/>
              <w:sdtContent>
                <w:r w:rsidR="009B75B3">
                  <w:rPr>
                    <w:rStyle w:val="Tekstvantijdelijkeaanduiding"/>
                  </w:rPr>
                  <w:t>Plaats</w:t>
                </w:r>
                <w:r w:rsidR="009B75B3" w:rsidRPr="00D524DE">
                  <w:rPr>
                    <w:rStyle w:val="Tekstvantijdelijkeaanduiding"/>
                  </w:rPr>
                  <w:t>.</w:t>
                </w:r>
              </w:sdtContent>
            </w:sdt>
          </w:p>
          <w:sdt>
            <w:sdtPr>
              <w:alias w:val="Land"/>
              <w:tag w:val="Land"/>
              <w:id w:val="-1808456143"/>
              <w:lock w:val="sdtLocked"/>
              <w:placeholder>
                <w:docPart w:val="9D0D4B81102045789D574308A60E64CF"/>
              </w:placeholder>
              <w:showingPlcHdr/>
              <w:dataBinding w:prefixMappings="xmlns:ns0='http://hdsr.nl/office/CustomProperties' " w:xpath="/ns0:CustomProperties[1]/ns0:land[1]" w:storeItemID="{FF9C3B33-36D3-4454-B116-B52E8C7E343A}"/>
              <w:text/>
            </w:sdtPr>
            <w:sdtEndPr/>
            <w:sdtContent>
              <w:p w14:paraId="0D591B3E" w14:textId="77777777" w:rsidR="009B75B3" w:rsidRPr="00142B7F" w:rsidRDefault="009B75B3" w:rsidP="00D473EB">
                <w:pPr>
                  <w:widowControl/>
                </w:pPr>
                <w:r>
                  <w:t xml:space="preserve"> </w:t>
                </w:r>
              </w:p>
            </w:sdtContent>
          </w:sdt>
        </w:tc>
      </w:tr>
    </w:tbl>
    <w:p w14:paraId="1FDC9C94" w14:textId="77777777" w:rsidR="00DA7541" w:rsidRPr="00142B7F" w:rsidRDefault="00DA7541">
      <w:pPr>
        <w:widowControl/>
      </w:pPr>
    </w:p>
    <w:p w14:paraId="6D6F97F4" w14:textId="77777777" w:rsidR="00DA7541" w:rsidRPr="00142B7F" w:rsidRDefault="00DA7541">
      <w:pPr>
        <w:widowControl/>
      </w:pPr>
    </w:p>
    <w:p w14:paraId="6D2562B3" w14:textId="77777777" w:rsidR="00DA7541" w:rsidRPr="00142B7F" w:rsidRDefault="00DA7541">
      <w:pPr>
        <w:widowControl/>
      </w:pPr>
    </w:p>
    <w:p w14:paraId="4E485EFE" w14:textId="77777777" w:rsidR="00DA7541" w:rsidRPr="00142B7F" w:rsidRDefault="00DA7541">
      <w:pPr>
        <w:widowControl/>
      </w:pPr>
    </w:p>
    <w:p w14:paraId="49711AC1" w14:textId="77777777" w:rsidR="00DA7541" w:rsidRPr="00142B7F" w:rsidRDefault="00DA7541" w:rsidP="00783A32">
      <w:pPr>
        <w:widowControl/>
        <w:sectPr w:rsidR="00DA7541" w:rsidRPr="00142B7F" w:rsidSect="00D843C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438" w:right="794" w:bottom="1134" w:left="1304" w:header="709" w:footer="448" w:gutter="0"/>
          <w:paperSrc w:first="7" w:other="7"/>
          <w:cols w:space="708"/>
          <w:formProt w:val="0"/>
          <w:titlePg/>
        </w:sectPr>
      </w:pPr>
    </w:p>
    <w:tbl>
      <w:tblPr>
        <w:tblW w:w="0" w:type="auto"/>
        <w:tblLayout w:type="fixed"/>
        <w:tblCellMar>
          <w:left w:w="0" w:type="dxa"/>
          <w:right w:w="71" w:type="dxa"/>
        </w:tblCellMar>
        <w:tblLook w:val="0000" w:firstRow="0" w:lastRow="0" w:firstColumn="0" w:lastColumn="0" w:noHBand="0" w:noVBand="0"/>
      </w:tblPr>
      <w:tblGrid>
        <w:gridCol w:w="3799"/>
        <w:gridCol w:w="3742"/>
        <w:gridCol w:w="2773"/>
      </w:tblGrid>
      <w:tr w:rsidR="00DA7541" w:rsidRPr="00123B0D" w14:paraId="0A7597C6" w14:textId="77777777" w:rsidTr="008E69CF">
        <w:trPr>
          <w:trHeight w:val="319"/>
        </w:trPr>
        <w:tc>
          <w:tcPr>
            <w:tcW w:w="3799" w:type="dxa"/>
            <w:vAlign w:val="bottom"/>
          </w:tcPr>
          <w:p w14:paraId="131C27D9" w14:textId="77777777" w:rsidR="00DA7541" w:rsidRPr="00123B0D" w:rsidRDefault="00DA7541">
            <w:pPr>
              <w:widowControl/>
              <w:rPr>
                <w:b/>
                <w:sz w:val="16"/>
                <w:szCs w:val="16"/>
              </w:rPr>
            </w:pPr>
            <w:r w:rsidRPr="00123B0D">
              <w:rPr>
                <w:b/>
                <w:sz w:val="16"/>
                <w:szCs w:val="16"/>
              </w:rPr>
              <w:t>Datum</w:t>
            </w:r>
          </w:p>
        </w:tc>
        <w:tc>
          <w:tcPr>
            <w:tcW w:w="3742" w:type="dxa"/>
            <w:vAlign w:val="bottom"/>
          </w:tcPr>
          <w:p w14:paraId="3A31591E" w14:textId="77777777" w:rsidR="00DA7541" w:rsidRPr="00123B0D" w:rsidRDefault="00DA7541">
            <w:pPr>
              <w:widowControl/>
              <w:rPr>
                <w:b/>
                <w:sz w:val="16"/>
                <w:szCs w:val="16"/>
              </w:rPr>
            </w:pPr>
            <w:r w:rsidRPr="00123B0D">
              <w:rPr>
                <w:b/>
                <w:sz w:val="16"/>
                <w:szCs w:val="16"/>
              </w:rPr>
              <w:t>Contactpersoon</w:t>
            </w:r>
          </w:p>
        </w:tc>
        <w:tc>
          <w:tcPr>
            <w:tcW w:w="2773" w:type="dxa"/>
            <w:vAlign w:val="bottom"/>
          </w:tcPr>
          <w:p w14:paraId="1234B0F6" w14:textId="77777777" w:rsidR="00DA7541" w:rsidRPr="00123B0D" w:rsidRDefault="00C3155D">
            <w:pPr>
              <w:widowControl/>
              <w:rPr>
                <w:b/>
                <w:sz w:val="16"/>
                <w:szCs w:val="16"/>
              </w:rPr>
            </w:pPr>
            <w:r w:rsidRPr="00123B0D">
              <w:rPr>
                <w:b/>
                <w:sz w:val="16"/>
                <w:szCs w:val="16"/>
              </w:rPr>
              <w:t>Telefoonnummer</w:t>
            </w:r>
          </w:p>
        </w:tc>
      </w:tr>
      <w:tr w:rsidR="00DA7541" w:rsidRPr="00775495" w14:paraId="245AD61B" w14:textId="77777777" w:rsidTr="008E69CF">
        <w:trPr>
          <w:trHeight w:val="320"/>
        </w:trPr>
        <w:sdt>
          <w:sdtPr>
            <w:rPr>
              <w:sz w:val="16"/>
              <w:szCs w:val="16"/>
            </w:rPr>
            <w:alias w:val="Datum deze brief"/>
            <w:tag w:val="Datum deze brief"/>
            <w:id w:val="842901809"/>
            <w:lock w:val="sdtLocked"/>
            <w:placeholder>
              <w:docPart w:val="7E99D6FAC50744A092974738249D4926"/>
            </w:placeholder>
            <w:dataBinding w:prefixMappings="xmlns:ns0='http://hdsr.nl/office/CustomProperties' " w:xpath="/ns0:CustomProperties[1]/ns0:datum[1]" w:storeItemID="{FF9C3B33-36D3-4454-B116-B52E8C7E343A}"/>
            <w:date w:fullDate="2026-02-19T00:00:00Z">
              <w:dateFormat w:val="d MMMM yyyy"/>
              <w:lid w:val="nl-NL"/>
              <w:storeMappedDataAs w:val="dateTime"/>
              <w:calendar w:val="gregorian"/>
            </w:date>
          </w:sdtPr>
          <w:sdtEndPr/>
          <w:sdtContent>
            <w:tc>
              <w:tcPr>
                <w:tcW w:w="3799" w:type="dxa"/>
              </w:tcPr>
              <w:p w14:paraId="5C4C4891" w14:textId="087CAEEA" w:rsidR="00DA7541" w:rsidRPr="00775495" w:rsidRDefault="006F5AF9" w:rsidP="0089333F">
                <w:pPr>
                  <w:widowControl/>
                  <w:spacing w:before="60"/>
                  <w:rPr>
                    <w:sz w:val="16"/>
                    <w:szCs w:val="16"/>
                  </w:rPr>
                </w:pPr>
                <w:r>
                  <w:rPr>
                    <w:sz w:val="16"/>
                    <w:szCs w:val="16"/>
                  </w:rPr>
                  <w:t>19 februari 2026</w:t>
                </w:r>
              </w:p>
            </w:tc>
          </w:sdtContent>
        </w:sdt>
        <w:sdt>
          <w:sdtPr>
            <w:rPr>
              <w:sz w:val="16"/>
              <w:szCs w:val="16"/>
            </w:rPr>
            <w:alias w:val="Contactpersoon"/>
            <w:tag w:val="Contactpersoon"/>
            <w:id w:val="1483657743"/>
            <w:lock w:val="sdtLocked"/>
            <w:placeholder>
              <w:docPart w:val="BAF2D51470F4414380A798AE07674E64"/>
            </w:placeholder>
            <w:dataBinding w:prefixMappings="xmlns:ns0='http://hdsr.nl/office/CustomProperties' " w:xpath="/ns0:CustomProperties[1]/ns0:contactpersoon[1]" w:storeItemID="{FF9C3B33-36D3-4454-B116-B52E8C7E343A}"/>
            <w:text/>
          </w:sdtPr>
          <w:sdtEndPr/>
          <w:sdtContent>
            <w:tc>
              <w:tcPr>
                <w:tcW w:w="3742" w:type="dxa"/>
              </w:tcPr>
              <w:p w14:paraId="7588C102" w14:textId="1CF72631" w:rsidR="00DA7541" w:rsidRPr="00775495" w:rsidRDefault="003150E7" w:rsidP="00396026">
                <w:pPr>
                  <w:widowControl/>
                  <w:spacing w:before="60"/>
                  <w:rPr>
                    <w:sz w:val="16"/>
                    <w:szCs w:val="16"/>
                  </w:rPr>
                </w:pPr>
                <w:r>
                  <w:rPr>
                    <w:sz w:val="16"/>
                    <w:szCs w:val="16"/>
                  </w:rPr>
                  <w:t>Annelien Ter Meer-Ronda</w:t>
                </w:r>
              </w:p>
            </w:tc>
          </w:sdtContent>
        </w:sdt>
        <w:sdt>
          <w:sdtPr>
            <w:rPr>
              <w:sz w:val="16"/>
              <w:szCs w:val="16"/>
            </w:rPr>
            <w:id w:val="-1917773302"/>
            <w:placeholder>
              <w:docPart w:val="DBC391D901254CB681E9644C2AB8508F"/>
            </w:placeholder>
            <w15:dataBinding w:prefixMappings="xmlns:ns0='http://hdsr.nl/office/CustomProperties' " w:xpath="/ns0:CustomProperties[1]/ns0:doorkiesnummer[1]" w:storeItemID="{FF9C3B33-36D3-4454-B116-B52E8C7E343A}" w16sdtdh:storeItemChecksum="nrED2A=="/>
          </w:sdtPr>
          <w:sdtEndPr/>
          <w:sdtContent>
            <w:tc>
              <w:tcPr>
                <w:tcW w:w="2773" w:type="dxa"/>
              </w:tcPr>
              <w:p w14:paraId="1A615DDE" w14:textId="77777777" w:rsidR="00DA7541" w:rsidRPr="00775495" w:rsidRDefault="00A934AC" w:rsidP="00C3155D">
                <w:pPr>
                  <w:widowControl/>
                  <w:spacing w:before="60"/>
                  <w:rPr>
                    <w:sz w:val="16"/>
                    <w:szCs w:val="16"/>
                  </w:rPr>
                </w:pPr>
                <w:r>
                  <w:rPr>
                    <w:sz w:val="16"/>
                    <w:szCs w:val="16"/>
                  </w:rPr>
                  <w:t>+31</w:t>
                </w:r>
                <w:r w:rsidRPr="00A934AC">
                  <w:rPr>
                    <w:sz w:val="16"/>
                    <w:szCs w:val="16"/>
                  </w:rPr>
                  <w:t>6</w:t>
                </w:r>
                <w:r>
                  <w:rPr>
                    <w:sz w:val="16"/>
                    <w:szCs w:val="16"/>
                  </w:rPr>
                  <w:t xml:space="preserve"> </w:t>
                </w:r>
                <w:r w:rsidRPr="00A934AC">
                  <w:rPr>
                    <w:sz w:val="16"/>
                    <w:szCs w:val="16"/>
                  </w:rPr>
                  <w:t>5524</w:t>
                </w:r>
                <w:r>
                  <w:rPr>
                    <w:sz w:val="16"/>
                    <w:szCs w:val="16"/>
                  </w:rPr>
                  <w:t xml:space="preserve"> </w:t>
                </w:r>
                <w:r w:rsidRPr="00A934AC">
                  <w:rPr>
                    <w:sz w:val="16"/>
                    <w:szCs w:val="16"/>
                  </w:rPr>
                  <w:t>0572</w:t>
                </w:r>
              </w:p>
            </w:tc>
          </w:sdtContent>
        </w:sdt>
      </w:tr>
      <w:tr w:rsidR="00DA7541" w:rsidRPr="00123B0D" w14:paraId="460B6924" w14:textId="77777777" w:rsidTr="008E69CF">
        <w:trPr>
          <w:trHeight w:val="320"/>
        </w:trPr>
        <w:tc>
          <w:tcPr>
            <w:tcW w:w="3799" w:type="dxa"/>
          </w:tcPr>
          <w:p w14:paraId="4BD49616" w14:textId="77777777" w:rsidR="00DA7541" w:rsidRPr="00123B0D" w:rsidRDefault="00DA7541">
            <w:pPr>
              <w:widowControl/>
              <w:spacing w:before="180"/>
              <w:rPr>
                <w:b/>
                <w:sz w:val="16"/>
                <w:szCs w:val="16"/>
              </w:rPr>
            </w:pPr>
            <w:r w:rsidRPr="00123B0D">
              <w:rPr>
                <w:b/>
                <w:sz w:val="16"/>
                <w:szCs w:val="16"/>
              </w:rPr>
              <w:t>Uw brief d.d.</w:t>
            </w:r>
          </w:p>
        </w:tc>
        <w:tc>
          <w:tcPr>
            <w:tcW w:w="3742" w:type="dxa"/>
          </w:tcPr>
          <w:p w14:paraId="358EA063" w14:textId="77777777" w:rsidR="00DA7541" w:rsidRPr="00123B0D" w:rsidRDefault="00DA7541">
            <w:pPr>
              <w:widowControl/>
              <w:spacing w:before="180"/>
              <w:rPr>
                <w:b/>
                <w:sz w:val="16"/>
                <w:szCs w:val="16"/>
              </w:rPr>
            </w:pPr>
            <w:r w:rsidRPr="00123B0D">
              <w:rPr>
                <w:b/>
                <w:sz w:val="16"/>
                <w:szCs w:val="16"/>
              </w:rPr>
              <w:t>Uw kenmerk</w:t>
            </w:r>
          </w:p>
        </w:tc>
        <w:tc>
          <w:tcPr>
            <w:tcW w:w="2773" w:type="dxa"/>
          </w:tcPr>
          <w:p w14:paraId="3BABBA00" w14:textId="77777777" w:rsidR="00DA7541" w:rsidRPr="00123B0D" w:rsidRDefault="00DA7541">
            <w:pPr>
              <w:widowControl/>
              <w:spacing w:before="180"/>
              <w:rPr>
                <w:b/>
                <w:sz w:val="16"/>
                <w:szCs w:val="16"/>
              </w:rPr>
            </w:pPr>
            <w:r w:rsidRPr="00123B0D">
              <w:rPr>
                <w:b/>
                <w:sz w:val="16"/>
                <w:szCs w:val="16"/>
              </w:rPr>
              <w:t>Ons kenmerk</w:t>
            </w:r>
          </w:p>
        </w:tc>
      </w:tr>
      <w:tr w:rsidR="00DA7541" w:rsidRPr="00142B7F" w14:paraId="07CC90F2" w14:textId="77777777" w:rsidTr="008E69CF">
        <w:trPr>
          <w:trHeight w:val="319"/>
        </w:trPr>
        <w:tc>
          <w:tcPr>
            <w:tcW w:w="3799" w:type="dxa"/>
          </w:tcPr>
          <w:p w14:paraId="3ECD6D6F" w14:textId="77777777" w:rsidR="00DA7541" w:rsidRPr="00775495" w:rsidRDefault="00DA7541" w:rsidP="00B66982">
            <w:pPr>
              <w:widowControl/>
              <w:spacing w:before="60"/>
              <w:rPr>
                <w:sz w:val="16"/>
                <w:szCs w:val="16"/>
              </w:rPr>
            </w:pPr>
          </w:p>
        </w:tc>
        <w:tc>
          <w:tcPr>
            <w:tcW w:w="3742" w:type="dxa"/>
          </w:tcPr>
          <w:p w14:paraId="69EC0F9E" w14:textId="77777777" w:rsidR="00DA7541" w:rsidRPr="00775495" w:rsidRDefault="00DA7541" w:rsidP="00474D96">
            <w:pPr>
              <w:widowControl/>
              <w:spacing w:before="60"/>
              <w:rPr>
                <w:sz w:val="16"/>
                <w:szCs w:val="16"/>
              </w:rPr>
            </w:pPr>
          </w:p>
        </w:tc>
        <w:sdt>
          <w:sdtPr>
            <w:rPr>
              <w:sz w:val="16"/>
              <w:szCs w:val="16"/>
            </w:rPr>
            <w:alias w:val="Registratienummer"/>
            <w:tag w:val="Registratienummer"/>
            <w:id w:val="838351449"/>
            <w:lock w:val="sdtContentLocked"/>
            <w:placeholder>
              <w:docPart w:val="A9A39A07A3284A5FB9E3A433ABAEAD33"/>
            </w:placeholder>
            <w:dataBinding w:prefixMappings="xmlns:ns0='http://hdsr.nl/office/CustomProperties' " w:xpath="/ns0:CustomProperties[1]/ns0:registratienummer[1]" w:storeItemID="{FF9C3B33-36D3-4454-B116-B52E8C7E343A}"/>
            <w:text/>
          </w:sdtPr>
          <w:sdtEndPr/>
          <w:sdtContent>
            <w:tc>
              <w:tcPr>
                <w:tcW w:w="2773" w:type="dxa"/>
              </w:tcPr>
              <w:p w14:paraId="20200781" w14:textId="77777777" w:rsidR="00DA7541" w:rsidRPr="00775495" w:rsidRDefault="00980A1D" w:rsidP="00D27F32">
                <w:pPr>
                  <w:widowControl/>
                  <w:spacing w:before="60"/>
                  <w:rPr>
                    <w:sz w:val="16"/>
                    <w:szCs w:val="16"/>
                  </w:rPr>
                </w:pPr>
                <w:r>
                  <w:rPr>
                    <w:sz w:val="16"/>
                    <w:szCs w:val="16"/>
                  </w:rPr>
                  <w:t>2085829</w:t>
                </w:r>
              </w:p>
            </w:tc>
          </w:sdtContent>
        </w:sdt>
      </w:tr>
      <w:tr w:rsidR="00DA7541" w:rsidRPr="00123B0D" w14:paraId="37E5ADEB" w14:textId="77777777" w:rsidTr="008E69CF">
        <w:trPr>
          <w:trHeight w:val="320"/>
        </w:trPr>
        <w:tc>
          <w:tcPr>
            <w:tcW w:w="3799" w:type="dxa"/>
          </w:tcPr>
          <w:p w14:paraId="4DE1466A" w14:textId="77777777" w:rsidR="00DA7541" w:rsidRPr="00123B0D" w:rsidRDefault="00DA7541">
            <w:pPr>
              <w:widowControl/>
              <w:spacing w:before="160"/>
              <w:rPr>
                <w:b/>
                <w:sz w:val="16"/>
                <w:szCs w:val="16"/>
              </w:rPr>
            </w:pPr>
            <w:r w:rsidRPr="00123B0D">
              <w:rPr>
                <w:b/>
                <w:sz w:val="16"/>
                <w:szCs w:val="16"/>
              </w:rPr>
              <w:t>Onderwerp</w:t>
            </w:r>
          </w:p>
        </w:tc>
        <w:tc>
          <w:tcPr>
            <w:tcW w:w="3742" w:type="dxa"/>
          </w:tcPr>
          <w:p w14:paraId="56573AAE" w14:textId="77777777" w:rsidR="00DA7541" w:rsidRPr="00123B0D" w:rsidRDefault="00DA7541">
            <w:pPr>
              <w:widowControl/>
              <w:spacing w:before="160"/>
              <w:rPr>
                <w:b/>
                <w:sz w:val="16"/>
                <w:szCs w:val="16"/>
              </w:rPr>
            </w:pPr>
          </w:p>
        </w:tc>
        <w:tc>
          <w:tcPr>
            <w:tcW w:w="2773" w:type="dxa"/>
          </w:tcPr>
          <w:p w14:paraId="6B730DCF" w14:textId="77777777" w:rsidR="00DA7541" w:rsidRPr="00123B0D" w:rsidRDefault="00DA7541">
            <w:pPr>
              <w:widowControl/>
              <w:spacing w:before="160"/>
              <w:rPr>
                <w:b/>
                <w:sz w:val="16"/>
                <w:szCs w:val="16"/>
              </w:rPr>
            </w:pPr>
            <w:r w:rsidRPr="00123B0D">
              <w:rPr>
                <w:b/>
                <w:sz w:val="16"/>
                <w:szCs w:val="16"/>
              </w:rPr>
              <w:t>Bijlage(n)</w:t>
            </w:r>
          </w:p>
        </w:tc>
      </w:tr>
      <w:tr w:rsidR="00DA7541" w:rsidRPr="00142B7F" w14:paraId="2BF37850" w14:textId="77777777" w:rsidTr="00980A1D">
        <w:trPr>
          <w:trHeight w:val="179"/>
        </w:trPr>
        <w:sdt>
          <w:sdtPr>
            <w:rPr>
              <w:sz w:val="16"/>
            </w:rPr>
            <w:alias w:val="Onderwerp"/>
            <w:tag w:val="Onderwerp"/>
            <w:id w:val="-165396900"/>
            <w:lock w:val="sdtLocked"/>
            <w:placeholder>
              <w:docPart w:val="BA6A0DEEBB1E4B23B107D39DC01D3C46"/>
            </w:placeholder>
            <w:dataBinding w:prefixMappings="xmlns:ns0='http://hdsr.nl/office/CustomProperties' " w:xpath="/ns0:CustomProperties[1]/ns0:onderwerp[1]" w:storeItemID="{FF9C3B33-36D3-4454-B116-B52E8C7E343A}"/>
            <w:text/>
          </w:sdtPr>
          <w:sdtEndPr/>
          <w:sdtContent>
            <w:tc>
              <w:tcPr>
                <w:tcW w:w="3799" w:type="dxa"/>
              </w:tcPr>
              <w:p w14:paraId="014DE39F" w14:textId="77777777" w:rsidR="00DA7541" w:rsidRPr="00142B7F" w:rsidRDefault="00BC2308" w:rsidP="00396026">
                <w:pPr>
                  <w:widowControl/>
                  <w:spacing w:before="60"/>
                  <w:rPr>
                    <w:sz w:val="16"/>
                  </w:rPr>
                </w:pPr>
                <w:r>
                  <w:rPr>
                    <w:sz w:val="16"/>
                  </w:rPr>
                  <w:t>P</w:t>
                </w:r>
                <w:r w:rsidR="00980A1D">
                  <w:rPr>
                    <w:sz w:val="16"/>
                  </w:rPr>
                  <w:t>uin in bermonderzoek project Sterke Lekdijk CUB</w:t>
                </w:r>
              </w:p>
            </w:tc>
          </w:sdtContent>
        </w:sdt>
        <w:tc>
          <w:tcPr>
            <w:tcW w:w="3742" w:type="dxa"/>
          </w:tcPr>
          <w:p w14:paraId="2421F6AC" w14:textId="77777777" w:rsidR="00DA7541" w:rsidRPr="00142B7F" w:rsidRDefault="00DA7541">
            <w:pPr>
              <w:widowControl/>
              <w:spacing w:before="60"/>
              <w:rPr>
                <w:sz w:val="16"/>
              </w:rPr>
            </w:pPr>
          </w:p>
        </w:tc>
        <w:tc>
          <w:tcPr>
            <w:tcW w:w="2773" w:type="dxa"/>
          </w:tcPr>
          <w:p w14:paraId="4600E8E5" w14:textId="77777777" w:rsidR="00DA7541" w:rsidRPr="00142B7F" w:rsidRDefault="00DF32E8" w:rsidP="00775495">
            <w:pPr>
              <w:widowControl/>
              <w:spacing w:before="60"/>
              <w:rPr>
                <w:sz w:val="16"/>
              </w:rPr>
            </w:pPr>
            <w:r>
              <w:rPr>
                <w:sz w:val="16"/>
              </w:rPr>
              <w:t>-</w:t>
            </w:r>
          </w:p>
        </w:tc>
      </w:tr>
    </w:tbl>
    <w:p w14:paraId="365B726D" w14:textId="77777777" w:rsidR="00DA7541" w:rsidRPr="00142B7F" w:rsidRDefault="00DA7541">
      <w:pPr>
        <w:widowControl/>
        <w:tabs>
          <w:tab w:val="left" w:pos="3544"/>
          <w:tab w:val="left" w:pos="7371"/>
        </w:tabs>
      </w:pPr>
    </w:p>
    <w:p w14:paraId="6D417F82" w14:textId="2B0DF02B" w:rsidR="00AF2288" w:rsidRPr="00142B7F" w:rsidRDefault="00450F49" w:rsidP="00AF2288">
      <w:pPr>
        <w:widowControl/>
      </w:pPr>
      <w:sdt>
        <w:sdtPr>
          <w:id w:val="-666864304"/>
          <w:placeholder>
            <w:docPart w:val="C00DBE0EE70545A3AC8CD388844B793A"/>
          </w:placeholder>
          <w:dataBinding w:prefixMappings="xmlns:ns0='http://hdsr.nl/office/CustomProperties' " w:xpath="/ns0:CustomProperties[1]/ns0:aanhef[1]" w:storeItemID="{FF9C3B33-36D3-4454-B116-B52E8C7E343A}"/>
          <w:comboBox w:lastValue="Geachte omwonende">
            <w:listItem w:value="Kies een item."/>
            <w:listItem w:displayText="Geachte heer" w:value="Geachte heer"/>
            <w:listItem w:displayText="Geachte mevrouw" w:value="Geachte mevrouw"/>
            <w:listItem w:displayText="Geachte heer, mevrouw" w:value="Geachte heer, mevrouw"/>
            <w:listItem w:displayText="Geacht college" w:value="Geacht college"/>
            <w:listItem w:displayText="Geacht bestuur" w:value="Geacht bestuur"/>
          </w:comboBox>
        </w:sdtPr>
        <w:sdtEndPr/>
        <w:sdtContent>
          <w:r w:rsidR="00980A1D">
            <w:t xml:space="preserve">Geachte </w:t>
          </w:r>
          <w:r w:rsidR="00931C19">
            <w:t>omwonende</w:t>
          </w:r>
        </w:sdtContent>
      </w:sdt>
      <w:r w:rsidR="00931C19">
        <w:t>,</w:t>
      </w:r>
    </w:p>
    <w:p w14:paraId="04C59C1C" w14:textId="77777777" w:rsidR="00DA7541" w:rsidRDefault="00DA7541">
      <w:pPr>
        <w:pStyle w:val="Koptekst"/>
        <w:widowControl/>
        <w:tabs>
          <w:tab w:val="clear" w:pos="4536"/>
          <w:tab w:val="clear" w:pos="9072"/>
        </w:tabs>
      </w:pPr>
    </w:p>
    <w:p w14:paraId="2C0297A5" w14:textId="77777777" w:rsidR="00252E43" w:rsidRPr="002C19C3" w:rsidRDefault="00252E43" w:rsidP="00252E43">
      <w:pPr>
        <w:pStyle w:val="Koptekst"/>
      </w:pPr>
      <w:r w:rsidRPr="002C19C3">
        <w:t>Met deze brief informeren wij u over aankomend onderzoek in uw omgeving. </w:t>
      </w:r>
    </w:p>
    <w:p w14:paraId="7A8054A1" w14:textId="77777777" w:rsidR="00EB7EB8" w:rsidRDefault="00EB7EB8" w:rsidP="00EB7EB8">
      <w:pPr>
        <w:pStyle w:val="Koptekst"/>
        <w:widowControl/>
      </w:pPr>
    </w:p>
    <w:p w14:paraId="283B8D77" w14:textId="77777777" w:rsidR="00EB7EB8" w:rsidRPr="00804A0C" w:rsidRDefault="00EB7EB8" w:rsidP="00EB7EB8">
      <w:pPr>
        <w:pStyle w:val="Koptekst"/>
        <w:widowControl/>
        <w:rPr>
          <w:b/>
          <w:bCs/>
        </w:rPr>
      </w:pPr>
      <w:r w:rsidRPr="00804A0C">
        <w:rPr>
          <w:b/>
          <w:bCs/>
        </w:rPr>
        <w:t>Dijkversterking</w:t>
      </w:r>
    </w:p>
    <w:p w14:paraId="0FAED424" w14:textId="77777777" w:rsidR="00EB7EB8" w:rsidRDefault="00EB7EB8" w:rsidP="00EB7EB8">
      <w:pPr>
        <w:pStyle w:val="Koptekst"/>
        <w:widowControl/>
      </w:pPr>
      <w:r>
        <w:t xml:space="preserve">Het dijkversterkingstraject tussen het </w:t>
      </w:r>
      <w:proofErr w:type="spellStart"/>
      <w:r>
        <w:t>Culemborgse</w:t>
      </w:r>
      <w:proofErr w:type="spellEnd"/>
      <w:r>
        <w:t xml:space="preserve"> Veer en de Beatrixsluis is </w:t>
      </w:r>
      <w:r w:rsidR="00F747B9">
        <w:t>10</w:t>
      </w:r>
      <w:r>
        <w:t xml:space="preserve"> km lang en maakt deel uit van </w:t>
      </w:r>
      <w:r w:rsidRPr="00A5568B">
        <w:t>dijkversterkingsproject Sterke Lekdijk. In september 2025 is het definitief projectbesluit vastgesteld door de Provincie Utrecht.</w:t>
      </w:r>
      <w:r>
        <w:t xml:space="preserve"> </w:t>
      </w:r>
    </w:p>
    <w:p w14:paraId="0E0E4985" w14:textId="77777777" w:rsidR="008B62AC" w:rsidRDefault="008B62AC" w:rsidP="00EB7EB8">
      <w:pPr>
        <w:pStyle w:val="Koptekst"/>
        <w:widowControl/>
      </w:pPr>
    </w:p>
    <w:p w14:paraId="3444F378" w14:textId="77777777" w:rsidR="008B62AC" w:rsidRDefault="008B62AC" w:rsidP="008B62AC">
      <w:pPr>
        <w:pStyle w:val="Koptekst"/>
      </w:pPr>
      <w:r w:rsidRPr="008B62AC">
        <w:t>De afgelopen periode heeft u weinig van ons gehoord over de dijkversterking. Vanaf mei 2026 werken we verder aan de volgende uitwerking van het dijkontwerp. Rond die tijd informeren wij u met een nieuwsbrief over de stand van zaken en het vervolg van het project.</w:t>
      </w:r>
    </w:p>
    <w:p w14:paraId="48374917" w14:textId="77777777" w:rsidR="008B62AC" w:rsidRPr="008B62AC" w:rsidRDefault="008B62AC" w:rsidP="008B62AC">
      <w:pPr>
        <w:pStyle w:val="Koptekst"/>
      </w:pPr>
    </w:p>
    <w:p w14:paraId="543D1996" w14:textId="77777777" w:rsidR="008B62AC" w:rsidRPr="008B62AC" w:rsidRDefault="008B62AC" w:rsidP="008B62AC">
      <w:pPr>
        <w:pStyle w:val="Koptekst"/>
      </w:pPr>
      <w:r w:rsidRPr="008B62AC">
        <w:t>Verder kunnen wij u alvast laten weten dat uw aanspreekpunt vanuit het waterschap verandert. Annelien Ter Meer-Ronda is sinds 2020 betrokken bij het dijkversterkingsproject en neemt vanaf 2026 het omgevingsmanagement voor dit project over van Jan-Willem Vrolijk.</w:t>
      </w:r>
    </w:p>
    <w:p w14:paraId="24EC66D5" w14:textId="77777777" w:rsidR="008B62AC" w:rsidRDefault="008B62AC" w:rsidP="00EB7EB8">
      <w:pPr>
        <w:pStyle w:val="Koptekst"/>
        <w:widowControl/>
      </w:pPr>
    </w:p>
    <w:p w14:paraId="31C20617" w14:textId="77777777" w:rsidR="00EB7EB8" w:rsidRPr="00804A0C" w:rsidRDefault="00EB7EB8" w:rsidP="00EB7EB8">
      <w:pPr>
        <w:pStyle w:val="Koptekst"/>
        <w:widowControl/>
        <w:rPr>
          <w:b/>
          <w:bCs/>
        </w:rPr>
      </w:pPr>
      <w:r w:rsidRPr="00804A0C">
        <w:rPr>
          <w:b/>
          <w:bCs/>
        </w:rPr>
        <w:t xml:space="preserve">Puin in bermonderzoek </w:t>
      </w:r>
    </w:p>
    <w:p w14:paraId="7B707E03" w14:textId="505DAAFC" w:rsidR="00EB7EB8" w:rsidRDefault="00484F59" w:rsidP="00484F59">
      <w:pPr>
        <w:pStyle w:val="Koptekst"/>
      </w:pPr>
      <w:r w:rsidRPr="002C19C3">
        <w:t xml:space="preserve">Het doel van </w:t>
      </w:r>
      <w:r w:rsidR="008B62AC">
        <w:t>bovengenoemd</w:t>
      </w:r>
      <w:r w:rsidR="008B62AC" w:rsidRPr="002C19C3">
        <w:t xml:space="preserve"> </w:t>
      </w:r>
      <w:r w:rsidRPr="002C19C3">
        <w:t>onderzoek is om informatie te verkrijgen of er mogelijk puin in de berm naast de </w:t>
      </w:r>
      <w:proofErr w:type="spellStart"/>
      <w:r w:rsidRPr="002C19C3">
        <w:t>dijkweg</w:t>
      </w:r>
      <w:proofErr w:type="spellEnd"/>
      <w:r w:rsidRPr="002C19C3">
        <w:t> aanwezig is. Het onderzoek start bij de </w:t>
      </w:r>
      <w:r w:rsidR="00632FBF">
        <w:t xml:space="preserve">Beatrixsluis </w:t>
      </w:r>
      <w:r w:rsidRPr="002C19C3">
        <w:t>waarbij we de oostelijke berm van de </w:t>
      </w:r>
      <w:proofErr w:type="spellStart"/>
      <w:r w:rsidRPr="001C74DE">
        <w:t>dijkweg</w:t>
      </w:r>
      <w:proofErr w:type="spellEnd"/>
      <w:r w:rsidRPr="001C74DE">
        <w:t xml:space="preserve"> tot en met </w:t>
      </w:r>
      <w:r w:rsidR="001C74DE" w:rsidRPr="001C74DE">
        <w:t xml:space="preserve">Fort </w:t>
      </w:r>
      <w:proofErr w:type="spellStart"/>
      <w:r w:rsidR="001C74DE" w:rsidRPr="001C74DE">
        <w:t>Honswijk</w:t>
      </w:r>
      <w:proofErr w:type="spellEnd"/>
      <w:r w:rsidRPr="001C74DE">
        <w:t> onderzoeken. Daarna</w:t>
      </w:r>
      <w:r w:rsidRPr="002C19C3">
        <w:t xml:space="preserve"> volgt het onderzoek van de westelijke berm</w:t>
      </w:r>
      <w:r w:rsidR="00F5061F">
        <w:t xml:space="preserve">. Het meest oostelijke stuk van het traject (Veerweg/Scheidingsweg) wordt ook onderzocht. </w:t>
      </w:r>
    </w:p>
    <w:p w14:paraId="259F3B3E" w14:textId="77777777" w:rsidR="00484F59" w:rsidRPr="002C19C3" w:rsidRDefault="00484F59" w:rsidP="00484F59">
      <w:pPr>
        <w:pStyle w:val="Koptekst"/>
      </w:pPr>
      <w:r w:rsidRPr="002C19C3">
        <w:t>Het veldonderzoek bestaat voornamelijk uit het uitvoeren van handboringen in de berm van de openbare weg. Het is hiervoor niet nodig om particulier terrein te betreden.  </w:t>
      </w:r>
    </w:p>
    <w:p w14:paraId="564388CA" w14:textId="77777777" w:rsidR="00EB7EB8" w:rsidRDefault="00EB7EB8" w:rsidP="00EB7EB8">
      <w:pPr>
        <w:pStyle w:val="Koptekst"/>
        <w:widowControl/>
      </w:pPr>
    </w:p>
    <w:p w14:paraId="77E38139" w14:textId="77777777" w:rsidR="00EB7EB8" w:rsidRDefault="00EB7EB8" w:rsidP="00EB7EB8">
      <w:pPr>
        <w:pStyle w:val="Koptekst"/>
        <w:widowControl/>
      </w:pPr>
      <w:r>
        <w:t xml:space="preserve">Het onderzoek voeren we uit in een brede omgeving rond het projectgebied. Het kan dus zijn dat er ter plekke van uw perceel geen dijkversterkingsmaatregelen gepland zijn, maar dat het onderzoek hier wel wordt uitgevoerd. </w:t>
      </w:r>
    </w:p>
    <w:p w14:paraId="14310E41" w14:textId="77777777" w:rsidR="003B03FE" w:rsidRDefault="003B03FE" w:rsidP="00EB7EB8">
      <w:pPr>
        <w:pStyle w:val="Koptekst"/>
        <w:widowControl/>
        <w:rPr>
          <w:b/>
          <w:bCs/>
        </w:rPr>
      </w:pPr>
    </w:p>
    <w:p w14:paraId="7CD4B685" w14:textId="77777777" w:rsidR="00EB7EB8" w:rsidRPr="00014713" w:rsidRDefault="00EB7EB8" w:rsidP="00EB7EB8">
      <w:pPr>
        <w:pStyle w:val="Koptekst"/>
        <w:widowControl/>
        <w:rPr>
          <w:b/>
          <w:bCs/>
        </w:rPr>
      </w:pPr>
      <w:r>
        <w:rPr>
          <w:b/>
          <w:bCs/>
        </w:rPr>
        <w:t xml:space="preserve">Door wie en wanneer </w:t>
      </w:r>
    </w:p>
    <w:p w14:paraId="74636CC6" w14:textId="77777777" w:rsidR="00A5568B" w:rsidRDefault="00EB7EB8" w:rsidP="00EB7EB8">
      <w:pPr>
        <w:pStyle w:val="Koptekst"/>
        <w:widowControl/>
      </w:pPr>
      <w:r>
        <w:t xml:space="preserve">In opdracht van Hoogheemraadschap De Stichtse Rijnlanden voert </w:t>
      </w:r>
      <w:r w:rsidRPr="00014713">
        <w:t>VCMI B.V.</w:t>
      </w:r>
      <w:r>
        <w:t xml:space="preserve"> </w:t>
      </w:r>
    </w:p>
    <w:p w14:paraId="326A0971" w14:textId="38B0DEE3" w:rsidR="00EB7EB8" w:rsidRDefault="00EB7EB8" w:rsidP="00EB7EB8">
      <w:pPr>
        <w:pStyle w:val="Koptekst"/>
        <w:widowControl/>
      </w:pPr>
      <w:r w:rsidRPr="008C4250">
        <w:rPr>
          <w:b/>
          <w:bCs/>
        </w:rPr>
        <w:t>van</w:t>
      </w:r>
      <w:r>
        <w:rPr>
          <w:b/>
          <w:bCs/>
        </w:rPr>
        <w:t>af</w:t>
      </w:r>
      <w:r w:rsidRPr="008C4250">
        <w:rPr>
          <w:b/>
          <w:bCs/>
        </w:rPr>
        <w:t xml:space="preserve"> 2</w:t>
      </w:r>
      <w:r>
        <w:rPr>
          <w:b/>
          <w:bCs/>
        </w:rPr>
        <w:t>3</w:t>
      </w:r>
      <w:r w:rsidRPr="008C4250">
        <w:rPr>
          <w:b/>
          <w:bCs/>
        </w:rPr>
        <w:t xml:space="preserve"> februari tot uiterlijk 20 maart</w:t>
      </w:r>
      <w:r>
        <w:t xml:space="preserve"> </w:t>
      </w:r>
      <w:r w:rsidRPr="00856E6F">
        <w:rPr>
          <w:b/>
          <w:bCs/>
        </w:rPr>
        <w:t>a.s</w:t>
      </w:r>
      <w:r>
        <w:t xml:space="preserve">. het puin in bermonderzoek uit. </w:t>
      </w:r>
    </w:p>
    <w:p w14:paraId="28F9026D" w14:textId="77777777" w:rsidR="00EB7EB8" w:rsidRDefault="00EB7EB8" w:rsidP="00EB7EB8">
      <w:pPr>
        <w:widowControl/>
        <w:rPr>
          <w:b/>
          <w:bCs/>
        </w:rPr>
      </w:pPr>
    </w:p>
    <w:p w14:paraId="73DEE949" w14:textId="77777777" w:rsidR="00EB7EB8" w:rsidRPr="00804A0C" w:rsidRDefault="00EB7EB8" w:rsidP="00EB7EB8">
      <w:pPr>
        <w:pStyle w:val="Koptekst"/>
        <w:widowControl/>
        <w:rPr>
          <w:b/>
          <w:bCs/>
        </w:rPr>
      </w:pPr>
      <w:r>
        <w:rPr>
          <w:b/>
          <w:bCs/>
        </w:rPr>
        <w:lastRenderedPageBreak/>
        <w:t>Wat merkt u ervan</w:t>
      </w:r>
    </w:p>
    <w:p w14:paraId="49A87F9E" w14:textId="77777777" w:rsidR="00EB7EB8" w:rsidRDefault="00EB7EB8" w:rsidP="00EB7EB8">
      <w:pPr>
        <w:pStyle w:val="Koptekst"/>
      </w:pPr>
      <w:r>
        <w:t xml:space="preserve">Tijdens het onderzoek blijft de dijk toegankelijk. </w:t>
      </w:r>
      <w:r w:rsidRPr="002A6F77">
        <w:t xml:space="preserve">Gedurende de werkzaamheden </w:t>
      </w:r>
      <w:r>
        <w:t>gebruiken we</w:t>
      </w:r>
      <w:r w:rsidRPr="002A6F77">
        <w:t xml:space="preserve"> een rijdende afzetting </w:t>
      </w:r>
      <w:r>
        <w:t>waarbij</w:t>
      </w:r>
      <w:r w:rsidRPr="002A6F77">
        <w:t xml:space="preserve"> </w:t>
      </w:r>
      <w:r>
        <w:t>twee verkeersregelaars de</w:t>
      </w:r>
      <w:r w:rsidRPr="002A6F77">
        <w:t xml:space="preserve"> verkeersdoorstroming</w:t>
      </w:r>
      <w:r>
        <w:t xml:space="preserve"> handhaven.</w:t>
      </w:r>
    </w:p>
    <w:p w14:paraId="073EF351" w14:textId="77777777" w:rsidR="003150E7" w:rsidRDefault="003150E7" w:rsidP="00EB7EB8">
      <w:pPr>
        <w:pStyle w:val="Koptekst"/>
        <w:rPr>
          <w:color w:val="000000"/>
        </w:rPr>
      </w:pPr>
    </w:p>
    <w:p w14:paraId="41FB4466" w14:textId="77777777" w:rsidR="00EB7EB8" w:rsidRPr="00804A0C" w:rsidRDefault="00EB7EB8" w:rsidP="00EB7EB8">
      <w:pPr>
        <w:pStyle w:val="Koptekst"/>
        <w:widowControl/>
        <w:rPr>
          <w:b/>
          <w:bCs/>
        </w:rPr>
      </w:pPr>
      <w:r w:rsidRPr="00804A0C">
        <w:rPr>
          <w:b/>
          <w:bCs/>
        </w:rPr>
        <w:t>Meer informatie &amp; contact</w:t>
      </w:r>
    </w:p>
    <w:p w14:paraId="5F7BCBE1" w14:textId="77777777" w:rsidR="00EB7EB8" w:rsidRDefault="00EB7EB8" w:rsidP="00EB7EB8">
      <w:pPr>
        <w:pStyle w:val="Koptekst"/>
        <w:widowControl/>
      </w:pPr>
      <w:r>
        <w:t xml:space="preserve">Voor meer informatie of bij vragen kunt u de website van het project bezoeken: </w:t>
      </w:r>
      <w:hyperlink r:id="rId13" w:history="1">
        <w:r w:rsidR="001205DC">
          <w:rPr>
            <w:rStyle w:val="Hyperlink"/>
          </w:rPr>
          <w:t>Hdsr.nl/</w:t>
        </w:r>
        <w:proofErr w:type="spellStart"/>
        <w:r w:rsidR="001205DC">
          <w:rPr>
            <w:rStyle w:val="Hyperlink"/>
          </w:rPr>
          <w:t>sterkelekdijk</w:t>
        </w:r>
        <w:proofErr w:type="spellEnd"/>
        <w:r w:rsidR="001205DC">
          <w:rPr>
            <w:rStyle w:val="Hyperlink"/>
          </w:rPr>
          <w:t>/</w:t>
        </w:r>
        <w:proofErr w:type="spellStart"/>
        <w:r w:rsidR="001205DC">
          <w:rPr>
            <w:rStyle w:val="Hyperlink"/>
          </w:rPr>
          <w:t>cub</w:t>
        </w:r>
        <w:proofErr w:type="spellEnd"/>
      </w:hyperlink>
      <w:r>
        <w:t xml:space="preserve"> of contact met mij opnemen.</w:t>
      </w:r>
    </w:p>
    <w:p w14:paraId="2B4953E0" w14:textId="77777777" w:rsidR="00EB7EB8" w:rsidRDefault="00EB7EB8" w:rsidP="00EB7EB8">
      <w:pPr>
        <w:pStyle w:val="Koptekst"/>
        <w:widowControl/>
      </w:pPr>
    </w:p>
    <w:p w14:paraId="372389BF" w14:textId="77777777" w:rsidR="00EB7EB8" w:rsidRDefault="00EB7EB8" w:rsidP="00EB7EB8">
      <w:pPr>
        <w:pStyle w:val="Koptekst"/>
        <w:widowControl/>
      </w:pPr>
      <w:r>
        <w:t xml:space="preserve">Alvast vriendelijk bedankt voor uw medewerking. </w:t>
      </w:r>
    </w:p>
    <w:p w14:paraId="69684844" w14:textId="77777777" w:rsidR="00EB7EB8" w:rsidRDefault="00EB7EB8" w:rsidP="00EB7EB8">
      <w:pPr>
        <w:pStyle w:val="Koptekst"/>
        <w:widowControl/>
      </w:pPr>
    </w:p>
    <w:p w14:paraId="60A93769" w14:textId="77777777" w:rsidR="00EB7EB8" w:rsidRDefault="00EB7EB8" w:rsidP="00EB7EB8">
      <w:pPr>
        <w:pStyle w:val="Koptekst"/>
        <w:widowControl/>
      </w:pPr>
    </w:p>
    <w:p w14:paraId="56BFA7C3" w14:textId="77777777" w:rsidR="00EB7EB8" w:rsidRDefault="00EB7EB8" w:rsidP="00EB7EB8">
      <w:pPr>
        <w:pStyle w:val="Koptekst"/>
        <w:widowControl/>
      </w:pPr>
      <w:r>
        <w:t>Met vriendelijke groet,</w:t>
      </w:r>
    </w:p>
    <w:p w14:paraId="1193BDE8" w14:textId="77777777" w:rsidR="00EB7EB8" w:rsidRDefault="00EB7EB8" w:rsidP="00EB7EB8">
      <w:pPr>
        <w:pStyle w:val="Koptekst"/>
        <w:widowControl/>
      </w:pPr>
    </w:p>
    <w:p w14:paraId="6BE92D7E" w14:textId="77777777" w:rsidR="00EB7EB8" w:rsidRDefault="00EB7EB8" w:rsidP="00EB7EB8">
      <w:pPr>
        <w:pStyle w:val="Koptekst"/>
        <w:widowControl/>
        <w:rPr>
          <w:noProof/>
          <w:snapToGrid/>
          <w:highlight w:val="yellow"/>
        </w:rPr>
      </w:pPr>
    </w:p>
    <w:p w14:paraId="6B832E29" w14:textId="77777777" w:rsidR="00EB7EB8" w:rsidRPr="00654FF9" w:rsidRDefault="00EB7EB8" w:rsidP="00EB7EB8">
      <w:pPr>
        <w:pStyle w:val="Koptekst"/>
        <w:widowControl/>
      </w:pPr>
    </w:p>
    <w:p w14:paraId="228ED09C" w14:textId="51F46A04" w:rsidR="00EB7EB8" w:rsidRPr="00EB7EB8" w:rsidRDefault="00EB7EB8" w:rsidP="00EB7EB8">
      <w:pPr>
        <w:pStyle w:val="Koptekst"/>
        <w:widowControl/>
      </w:pPr>
      <w:r w:rsidRPr="00654FF9">
        <w:t xml:space="preserve">Annelien </w:t>
      </w:r>
      <w:r w:rsidR="003150E7">
        <w:t>T</w:t>
      </w:r>
      <w:r w:rsidRPr="00654FF9">
        <w:t>er Meer</w:t>
      </w:r>
      <w:r w:rsidR="003150E7">
        <w:t>-Ronda</w:t>
      </w:r>
    </w:p>
    <w:p w14:paraId="7735679D" w14:textId="75523792" w:rsidR="00D8083B" w:rsidRPr="00753D3C" w:rsidRDefault="00EB7EB8" w:rsidP="003C3CF7">
      <w:pPr>
        <w:pStyle w:val="Koptekst"/>
        <w:widowControl/>
      </w:pPr>
      <w:r w:rsidRPr="00EB7EB8">
        <w:t>Omgevingsmanager</w:t>
      </w:r>
    </w:p>
    <w:p w14:paraId="56D4F96E" w14:textId="77777777" w:rsidR="00D8083B" w:rsidRPr="00753D3C" w:rsidRDefault="00D8083B">
      <w:pPr>
        <w:pStyle w:val="Koptekst"/>
        <w:widowControl/>
        <w:tabs>
          <w:tab w:val="clear" w:pos="4536"/>
          <w:tab w:val="clear" w:pos="9072"/>
        </w:tabs>
      </w:pPr>
    </w:p>
    <w:p w14:paraId="4371D37E" w14:textId="77777777" w:rsidR="00D8083B" w:rsidRPr="00753D3C" w:rsidRDefault="00D8083B">
      <w:pPr>
        <w:pStyle w:val="Koptekst"/>
        <w:widowControl/>
        <w:tabs>
          <w:tab w:val="clear" w:pos="4536"/>
          <w:tab w:val="clear" w:pos="9072"/>
        </w:tabs>
      </w:pPr>
    </w:p>
    <w:sectPr w:rsidR="00D8083B" w:rsidRPr="00753D3C">
      <w:headerReference w:type="default" r:id="rId14"/>
      <w:type w:val="continuous"/>
      <w:pgSz w:w="11907" w:h="16840" w:code="9"/>
      <w:pgMar w:top="1985" w:right="794" w:bottom="1134" w:left="1304" w:header="708" w:footer="448" w:gutter="0"/>
      <w:paperSrc w:first="2" w:other="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E475" w14:textId="77777777" w:rsidR="00450F49" w:rsidRDefault="00450F49">
      <w:r>
        <w:separator/>
      </w:r>
    </w:p>
  </w:endnote>
  <w:endnote w:type="continuationSeparator" w:id="0">
    <w:p w14:paraId="3A599FB3" w14:textId="77777777" w:rsidR="00450F49" w:rsidRDefault="0045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7AE0" w14:textId="77777777" w:rsidR="006924D3" w:rsidRDefault="006924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89ED" w14:textId="77777777" w:rsidR="00532F31" w:rsidRDefault="00532F31">
    <w:pPr>
      <w:pStyle w:val="Voettekst"/>
      <w:widowControl/>
      <w:spacing w:before="240"/>
      <w:jc w:val="center"/>
      <w:rPr>
        <w:rFonts w:cs="Arial"/>
        <w:szCs w:val="22"/>
      </w:rPr>
    </w:pPr>
    <w:r>
      <w:rPr>
        <w:rStyle w:val="Paginanummer"/>
        <w:rFonts w:cs="Arial"/>
        <w:szCs w:val="22"/>
      </w:rPr>
      <w:t xml:space="preserve">- </w:t>
    </w:r>
    <w:r>
      <w:rPr>
        <w:rStyle w:val="Paginanummer"/>
        <w:rFonts w:cs="Arial"/>
        <w:szCs w:val="22"/>
      </w:rPr>
      <w:fldChar w:fldCharType="begin"/>
    </w:r>
    <w:r>
      <w:rPr>
        <w:rStyle w:val="Paginanummer"/>
        <w:rFonts w:cs="Arial"/>
        <w:szCs w:val="22"/>
      </w:rPr>
      <w:instrText xml:space="preserve"> PAGE </w:instrText>
    </w:r>
    <w:r>
      <w:rPr>
        <w:rStyle w:val="Paginanummer"/>
        <w:rFonts w:cs="Arial"/>
        <w:szCs w:val="22"/>
      </w:rPr>
      <w:fldChar w:fldCharType="separate"/>
    </w:r>
    <w:r w:rsidR="008D088E">
      <w:rPr>
        <w:rStyle w:val="Paginanummer"/>
        <w:rFonts w:cs="Arial"/>
        <w:noProof/>
        <w:szCs w:val="22"/>
      </w:rPr>
      <w:t>2</w:t>
    </w:r>
    <w:r>
      <w:rPr>
        <w:rStyle w:val="Paginanummer"/>
        <w:rFonts w:cs="Arial"/>
        <w:szCs w:val="22"/>
      </w:rPr>
      <w:fldChar w:fldCharType="end"/>
    </w:r>
    <w:r>
      <w:rPr>
        <w:rStyle w:val="Paginanumme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098" w14:textId="77777777" w:rsidR="00BE33EE" w:rsidRDefault="00BE33EE" w:rsidP="00BE33EE">
    <w:pPr>
      <w:pStyle w:val="Voettekst"/>
      <w:framePr w:w="1950" w:h="1857" w:hSpace="181" w:wrap="auto" w:vAnchor="page" w:hAnchor="page" w:x="9697" w:y="13096"/>
      <w:widowControl/>
      <w:tabs>
        <w:tab w:val="left" w:pos="638"/>
        <w:tab w:val="left" w:pos="6804"/>
      </w:tabs>
      <w:spacing w:before="100"/>
      <w:rPr>
        <w:sz w:val="14"/>
      </w:rPr>
    </w:pPr>
    <w:r>
      <w:rPr>
        <w:sz w:val="14"/>
      </w:rPr>
      <w:t>Poldermolen 2</w:t>
    </w:r>
  </w:p>
  <w:p w14:paraId="7799EF39" w14:textId="77777777" w:rsidR="00BE33EE" w:rsidRDefault="00BE33EE" w:rsidP="00BE33EE">
    <w:pPr>
      <w:pStyle w:val="Voettekst"/>
      <w:framePr w:w="1950" w:h="1857" w:hSpace="181" w:wrap="auto" w:vAnchor="page" w:hAnchor="page" w:x="9697" w:y="13096"/>
      <w:widowControl/>
      <w:tabs>
        <w:tab w:val="left" w:pos="638"/>
        <w:tab w:val="left" w:pos="6804"/>
      </w:tabs>
      <w:spacing w:before="80" w:after="20"/>
      <w:rPr>
        <w:sz w:val="14"/>
      </w:rPr>
    </w:pPr>
    <w:r>
      <w:rPr>
        <w:sz w:val="14"/>
      </w:rPr>
      <w:t>Postbus 550</w:t>
    </w:r>
  </w:p>
  <w:p w14:paraId="677B4CE6" w14:textId="77777777" w:rsidR="00BE33EE" w:rsidRDefault="00BE33EE" w:rsidP="00BE33EE">
    <w:pPr>
      <w:pStyle w:val="Voettekst"/>
      <w:framePr w:w="1950" w:h="1857" w:hSpace="181" w:wrap="auto" w:vAnchor="page" w:hAnchor="page" w:x="9697" w:y="13096"/>
      <w:widowControl/>
      <w:tabs>
        <w:tab w:val="left" w:pos="638"/>
        <w:tab w:val="left" w:pos="6804"/>
      </w:tabs>
      <w:spacing w:before="80" w:after="20"/>
      <w:rPr>
        <w:sz w:val="14"/>
      </w:rPr>
    </w:pPr>
    <w:r>
      <w:rPr>
        <w:sz w:val="14"/>
      </w:rPr>
      <w:t>3990 GJ  Houten</w:t>
    </w:r>
  </w:p>
  <w:p w14:paraId="004202AD" w14:textId="77777777" w:rsidR="00BE33EE" w:rsidRDefault="00BE33EE" w:rsidP="00BE33EE">
    <w:pPr>
      <w:pStyle w:val="Voettekst"/>
      <w:framePr w:w="1950" w:h="1857" w:hSpace="181" w:wrap="auto" w:vAnchor="page" w:hAnchor="page" w:x="9697" w:y="13096"/>
      <w:widowControl/>
      <w:tabs>
        <w:tab w:val="left" w:pos="142"/>
        <w:tab w:val="left" w:pos="6804"/>
      </w:tabs>
      <w:spacing w:before="80" w:after="20"/>
      <w:rPr>
        <w:sz w:val="14"/>
      </w:rPr>
    </w:pPr>
    <w:r>
      <w:rPr>
        <w:sz w:val="14"/>
      </w:rPr>
      <w:t>T</w:t>
    </w:r>
    <w:r>
      <w:rPr>
        <w:sz w:val="14"/>
      </w:rPr>
      <w:tab/>
      <w:t>(030) 634 57 00</w:t>
    </w:r>
  </w:p>
  <w:p w14:paraId="7F6D68A2" w14:textId="77777777" w:rsidR="00BE33EE" w:rsidRPr="00123B0D" w:rsidRDefault="00BE33EE" w:rsidP="00BE33EE">
    <w:pPr>
      <w:pStyle w:val="Voettekst"/>
      <w:framePr w:w="1950" w:h="1857" w:hSpace="181" w:wrap="auto" w:vAnchor="page" w:hAnchor="page" w:x="9697" w:y="13096"/>
      <w:widowControl/>
      <w:tabs>
        <w:tab w:val="left" w:pos="638"/>
        <w:tab w:val="left" w:pos="6804"/>
      </w:tabs>
      <w:spacing w:before="80" w:after="20"/>
      <w:rPr>
        <w:sz w:val="14"/>
      </w:rPr>
    </w:pPr>
    <w:r w:rsidRPr="00123B0D">
      <w:rPr>
        <w:sz w:val="14"/>
      </w:rPr>
      <w:t>post@hdsr.nl</w:t>
    </w:r>
  </w:p>
  <w:p w14:paraId="2353FB20" w14:textId="77777777" w:rsidR="00BE33EE" w:rsidRPr="00123B0D" w:rsidRDefault="00BE33EE" w:rsidP="00BE33EE">
    <w:pPr>
      <w:pStyle w:val="Voettekst"/>
      <w:framePr w:w="1950" w:h="1857" w:hSpace="181" w:wrap="auto" w:vAnchor="page" w:hAnchor="page" w:x="9697" w:y="13096"/>
      <w:widowControl/>
      <w:tabs>
        <w:tab w:val="left" w:pos="638"/>
        <w:tab w:val="left" w:pos="6804"/>
      </w:tabs>
      <w:spacing w:before="80" w:after="20"/>
      <w:rPr>
        <w:sz w:val="14"/>
      </w:rPr>
    </w:pPr>
    <w:r w:rsidRPr="00123B0D">
      <w:rPr>
        <w:sz w:val="14"/>
      </w:rPr>
      <w:t>www.destichtserijnlanden.nl</w:t>
    </w:r>
  </w:p>
  <w:p w14:paraId="67D5CE9E" w14:textId="77777777" w:rsidR="00532F31" w:rsidRDefault="00532F31">
    <w:pPr>
      <w:pStyle w:val="Voettekst"/>
      <w:widowControl/>
      <w:spacing w:line="140" w:lineRule="exact"/>
      <w:rPr>
        <w:b/>
        <w:sz w:val="16"/>
      </w:rPr>
    </w:pPr>
    <w:r>
      <w:rPr>
        <w:sz w:val="14"/>
      </w:rPr>
      <w:br/>
    </w:r>
    <w:r>
      <w:rPr>
        <w:sz w:val="14"/>
      </w:rPr>
      <w:br/>
    </w:r>
    <w:r>
      <w:rPr>
        <w:sz w:val="14"/>
      </w:rPr>
      <w:br/>
      <w:t>Wilt u bij beantwoording van deze brief de datum en ons kenmerk vermelden.</w:t>
    </w:r>
    <w:r>
      <w:rPr>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96DF" w14:textId="77777777" w:rsidR="00450F49" w:rsidRDefault="00450F49">
      <w:r>
        <w:separator/>
      </w:r>
    </w:p>
  </w:footnote>
  <w:footnote w:type="continuationSeparator" w:id="0">
    <w:p w14:paraId="7F220339" w14:textId="77777777" w:rsidR="00450F49" w:rsidRDefault="00450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6C88" w14:textId="77777777" w:rsidR="006924D3" w:rsidRDefault="006924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9B9F" w14:textId="77777777" w:rsidR="00532F31" w:rsidRDefault="00532F31">
    <w:pPr>
      <w:pStyle w:val="Koptekst"/>
      <w:widowControl/>
      <w:spacing w:after="21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54A2" w14:textId="77777777" w:rsidR="00BE33EE" w:rsidRDefault="00532F31">
    <w:pPr>
      <w:pStyle w:val="Koptekst"/>
    </w:pPr>
    <w:r>
      <w:rPr>
        <w:noProof/>
        <w:snapToGrid/>
      </w:rPr>
      <w:drawing>
        <wp:anchor distT="0" distB="0" distL="114300" distR="114300" simplePos="0" relativeHeight="251657728" behindDoc="1" locked="0" layoutInCell="1" allowOverlap="1" wp14:anchorId="0EE1ED2A" wp14:editId="160BD937">
          <wp:simplePos x="0" y="0"/>
          <wp:positionH relativeFrom="page">
            <wp:posOffset>0</wp:posOffset>
          </wp:positionH>
          <wp:positionV relativeFrom="page">
            <wp:posOffset>0</wp:posOffset>
          </wp:positionV>
          <wp:extent cx="7563485" cy="10694035"/>
          <wp:effectExtent l="0" t="0" r="0" b="0"/>
          <wp:wrapNone/>
          <wp:docPr id="4" name="Afbeelding 4" descr="110021-HHSR-Briefpapier_80p_C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021-HHSR-Briefpapier_80p_C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0694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F5D5" w14:textId="77777777" w:rsidR="00532F31" w:rsidRDefault="00532F31">
    <w:pPr>
      <w:framePr w:hSpace="142" w:wrap="auto" w:vAnchor="page" w:hAnchor="page" w:x="10150" w:y="455"/>
      <w:ind w:right="25"/>
    </w:pPr>
    <w:r>
      <w:rPr>
        <w:sz w:val="20"/>
      </w:rPr>
      <w:object w:dxaOrig="960" w:dyaOrig="1155" w14:anchorId="0C540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7.75pt" fillcolor="window">
          <v:imagedata r:id="rId1" o:title="" cropbottom="-6136f"/>
        </v:shape>
        <o:OLEObject Type="Embed" ProgID="Word.Picture.8" ShapeID="_x0000_i1025" DrawAspect="Content" ObjectID="_1833023150" r:id="rId2"/>
      </w:object>
    </w:r>
  </w:p>
  <w:p w14:paraId="1C2BEA1C" w14:textId="77777777" w:rsidR="00532F31" w:rsidRDefault="00532F31">
    <w:pPr>
      <w:pStyle w:val="Koptekst"/>
      <w:widowContr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nhef" w:val="Geachte heer De Testman"/>
    <w:docVar w:name="aanhef_NOTUNLINK" w:val="1"/>
    <w:docVar w:name="achternaam" w:val="Testman"/>
    <w:docVar w:name="achtervoegsel" w:val=" "/>
    <w:docVar w:name="adres" w:val="Adres"/>
    <w:docVar w:name="adres_NOTUNLINK" w:val="1"/>
    <w:docVar w:name="bedrijf1" w:val="Testfirma"/>
    <w:docVar w:name="bedrijf2" w:val=" "/>
    <w:docVar w:name="datum" w:val="30 januari 2018"/>
    <w:docVar w:name="datum_NOTUNLINK" w:val="1"/>
    <w:docVar w:name="document_type" w:val="CORRESP"/>
    <w:docVar w:name="document_type1" w:val="CORRESP"/>
    <w:docVar w:name="document_type2" w:val="CORRESP"/>
    <w:docVar w:name="dossier koppelen" w:val="nee"/>
    <w:docVar w:name="dossier koppelen1" w:val="nee"/>
    <w:docVar w:name="dossier koppelen2" w:val="nee"/>
    <w:docVar w:name="dossier zoektekst" w:val=" "/>
    <w:docVar w:name="emailextern" w:val="jdetesstman@home.nl"/>
    <w:docVar w:name="extraregel" w:val=" "/>
    <w:docVar w:name="faxnum" w:val=" "/>
    <w:docVar w:name="geachte" w:val="Geachte heer De Testman"/>
    <w:docVar w:name="geslacht" w:val="Man"/>
    <w:docVar w:name="geslachtkort" w:val="M"/>
    <w:docVar w:name="huisletter" w:val=" "/>
    <w:docVar w:name="huisnummer" w:val="1"/>
    <w:docVar w:name="huisnummertoevoeging" w:val=" "/>
    <w:docVar w:name="land" w:val="NL"/>
    <w:docVar w:name="LOG_VAR0" w:val="30-1-2018 10:37:57#;#MOD#;#R:\Progs\sjabloongenerator\algmodel\Digibrief.DOC#;#HDSR-digitalebrief"/>
    <w:docVar w:name="NM_autonummer" w:val="0"/>
    <w:docVar w:name="NM_counter" w:val="61005"/>
    <w:docVar w:name="NM_DM_DocType" w:val="CORRESP"/>
    <w:docVar w:name="NM_DM_RegForm" w:val="H_DEF"/>
    <w:docVar w:name="NM_DM_RegTabel" w:val="B"/>
    <w:docVar w:name="NM_DM_Save" w:val="1"/>
    <w:docVar w:name="NM_DM_ShowProfile" w:val="0"/>
    <w:docVar w:name="NM_GebruikDSP" w:val="0"/>
    <w:docVar w:name="NM_GeenStatus" w:val="0"/>
    <w:docVar w:name="NM_MOD_AfwijkendOpslaan" w:val="0"/>
    <w:docVar w:name="NM_MODELLANGUAGE" w:val="NL"/>
    <w:docVar w:name="NM_NietOpslaan" w:val="1"/>
    <w:docVar w:name="NM_OpslaanNietTonen" w:val="0"/>
    <w:docVar w:name="NM_versie" w:val="5.5 (build 185)"/>
    <w:docVar w:name="NM_vervangtabel" w:val="Standaard"/>
    <w:docVar w:name="nummer" w:val="VAR_nummer"/>
    <w:docVar w:name="nummer_NOTUNLINK" w:val="1"/>
    <w:docVar w:name="onderwerp" w:val="Testonderwerp"/>
    <w:docVar w:name="onderwerp_NOTUNLINK" w:val="1"/>
    <w:docVar w:name="p_steller" w:val="nvt"/>
    <w:docVar w:name="pg_achtervoegsel" w:val=" "/>
    <w:docVar w:name="pg_afdeling" w:val="ICA"/>
    <w:docVar w:name="pg_afdelingnaam" w:val="Informatiecentrum Automatisering"/>
    <w:docVar w:name="pg_doorkiesnummer" w:val=" "/>
    <w:docVar w:name="pg_email" w:val=" "/>
    <w:docVar w:name="pg_functie" w:val="Gast"/>
    <w:docVar w:name="pg_gesl1" w:val="Dhr. "/>
    <w:docVar w:name="pg_gesl2" w:val="de heer "/>
    <w:docVar w:name="pg_ID" w:val="DG"/>
    <w:docVar w:name="pg_initialen" w:val="DG"/>
    <w:docVar w:name="pg_naam" w:val="Gast"/>
    <w:docVar w:name="pg_ondertekening" w:val="&lt;BWS:gasthdsr.doc&gt;"/>
    <w:docVar w:name="pg_titel" w:val=" "/>
    <w:docVar w:name="pg_tussenvoegsel" w:val=" "/>
    <w:docVar w:name="pg_volnaam1" w:val="D. Gast"/>
    <w:docVar w:name="pg_volnaam2" w:val="Hdsr Gast"/>
    <w:docVar w:name="pg_voorletters" w:val="D."/>
    <w:docVar w:name="pg_voornaam" w:val="Hdsr"/>
    <w:docVar w:name="pgn_achtervoegsel" w:val=" "/>
    <w:docVar w:name="pgn_afdeling" w:val="ICA"/>
    <w:docVar w:name="pgn_afdelingnaam" w:val="Informatiecentrum Automatisering"/>
    <w:docVar w:name="pgn_doorkiesnummer" w:val=" "/>
    <w:docVar w:name="pgn_email" w:val=" "/>
    <w:docVar w:name="pgn_functie" w:val="Gast"/>
    <w:docVar w:name="pgn_gesl1" w:val="Dhr. "/>
    <w:docVar w:name="pgn_gesl2" w:val="de heer "/>
    <w:docVar w:name="pgn_ID" w:val="DG"/>
    <w:docVar w:name="pgn_initialen" w:val="DG"/>
    <w:docVar w:name="pgn_naam" w:val="Gast"/>
    <w:docVar w:name="pgn_titel" w:val=" "/>
    <w:docVar w:name="pgn_tussenvoegsel" w:val=" "/>
    <w:docVar w:name="pgn_volnaam1" w:val="D. Gast"/>
    <w:docVar w:name="pgn_volnaam2" w:val="Hdsr Gast"/>
    <w:docVar w:name="pgn_voorletters" w:val="D."/>
    <w:docVar w:name="pgn_voornaam" w:val="Hdsr"/>
    <w:docVar w:name="plaats" w:val="UTRECHT"/>
    <w:docVar w:name="postadres" w:val="Testplein"/>
    <w:docVar w:name="postcode" w:val="1234 TT"/>
    <w:docVar w:name="postcodekort" w:val="1234TT"/>
    <w:docVar w:name="provincie" w:val="UTRECHT"/>
    <w:docVar w:name="richting" w:val="U"/>
    <w:docVar w:name="richting1" w:val="U"/>
    <w:docVar w:name="richting2" w:val="Uitgaand"/>
    <w:docVar w:name="soort verzending" w:val=" "/>
    <w:docVar w:name="soort verzending_NOTUNLINK" w:val="1"/>
    <w:docVar w:name="soort verzending2" w:val="Normaal"/>
    <w:docVar w:name="status" w:val="C"/>
    <w:docVar w:name="status1" w:val="C"/>
    <w:docVar w:name="status2" w:val="Concept"/>
    <w:docVar w:name="tav" w:val="De heer drs. J.A.N. de Testman"/>
    <w:docVar w:name="tav2" w:val="De heer drs. J.A.N. de Testman"/>
    <w:docVar w:name="telnum" w:val="0101234567"/>
    <w:docVar w:name="titel" w:val="drs."/>
    <w:docVar w:name="uw_brief_van" w:val=" "/>
    <w:docVar w:name="uw_brief_van_NOTUNLINK" w:val="1"/>
    <w:docVar w:name="uw_kenmerk" w:val=" "/>
    <w:docVar w:name="uw_kenmerk_NOTUNLINK" w:val="1"/>
    <w:docVar w:name="vertrouwelijkheid" w:val="O"/>
    <w:docVar w:name="vertrouwelijkheid1" w:val="O"/>
    <w:docVar w:name="vertrouwelijkheid2" w:val="Openbaar"/>
    <w:docVar w:name="voorletters" w:val="J.A.N."/>
    <w:docVar w:name="voornaam" w:val="Jan"/>
    <w:docVar w:name="voorvoegsels" w:val="de"/>
  </w:docVars>
  <w:rsids>
    <w:rsidRoot w:val="00CF0AAE"/>
    <w:rsid w:val="000025BF"/>
    <w:rsid w:val="00022E40"/>
    <w:rsid w:val="00082D8D"/>
    <w:rsid w:val="000A4517"/>
    <w:rsid w:val="000B5C59"/>
    <w:rsid w:val="000F5962"/>
    <w:rsid w:val="001205DC"/>
    <w:rsid w:val="00123B0D"/>
    <w:rsid w:val="001274C4"/>
    <w:rsid w:val="00142B7F"/>
    <w:rsid w:val="001919E6"/>
    <w:rsid w:val="001A5579"/>
    <w:rsid w:val="001C74DE"/>
    <w:rsid w:val="001F56DA"/>
    <w:rsid w:val="00236D13"/>
    <w:rsid w:val="00252E43"/>
    <w:rsid w:val="002646BE"/>
    <w:rsid w:val="00264B95"/>
    <w:rsid w:val="002F5B3C"/>
    <w:rsid w:val="003150E7"/>
    <w:rsid w:val="00316183"/>
    <w:rsid w:val="00330661"/>
    <w:rsid w:val="00332A37"/>
    <w:rsid w:val="00396026"/>
    <w:rsid w:val="003B03FE"/>
    <w:rsid w:val="003C3CF7"/>
    <w:rsid w:val="003D24D8"/>
    <w:rsid w:val="00400023"/>
    <w:rsid w:val="00410DF1"/>
    <w:rsid w:val="00412D64"/>
    <w:rsid w:val="00450F49"/>
    <w:rsid w:val="0046667C"/>
    <w:rsid w:val="00474D96"/>
    <w:rsid w:val="00484F59"/>
    <w:rsid w:val="00496CD6"/>
    <w:rsid w:val="004F7533"/>
    <w:rsid w:val="00532F31"/>
    <w:rsid w:val="005439D3"/>
    <w:rsid w:val="00545038"/>
    <w:rsid w:val="00584CBD"/>
    <w:rsid w:val="005B7FEB"/>
    <w:rsid w:val="005E04D5"/>
    <w:rsid w:val="00606D97"/>
    <w:rsid w:val="00612726"/>
    <w:rsid w:val="00632FBF"/>
    <w:rsid w:val="00635294"/>
    <w:rsid w:val="00644D82"/>
    <w:rsid w:val="00654A7D"/>
    <w:rsid w:val="00654FF9"/>
    <w:rsid w:val="00671D29"/>
    <w:rsid w:val="006920E9"/>
    <w:rsid w:val="006924D3"/>
    <w:rsid w:val="006C14FE"/>
    <w:rsid w:val="006D0186"/>
    <w:rsid w:val="006D2948"/>
    <w:rsid w:val="006E284E"/>
    <w:rsid w:val="006F5AF9"/>
    <w:rsid w:val="00733D94"/>
    <w:rsid w:val="00753D3C"/>
    <w:rsid w:val="00775495"/>
    <w:rsid w:val="00783A32"/>
    <w:rsid w:val="007D4F83"/>
    <w:rsid w:val="007E1D28"/>
    <w:rsid w:val="00814566"/>
    <w:rsid w:val="008261F4"/>
    <w:rsid w:val="00826F7C"/>
    <w:rsid w:val="00844860"/>
    <w:rsid w:val="0089333F"/>
    <w:rsid w:val="008A2BB2"/>
    <w:rsid w:val="008B62AC"/>
    <w:rsid w:val="008C75A0"/>
    <w:rsid w:val="008D088E"/>
    <w:rsid w:val="008D23D6"/>
    <w:rsid w:val="008E69CF"/>
    <w:rsid w:val="0090435E"/>
    <w:rsid w:val="009120B3"/>
    <w:rsid w:val="00931C19"/>
    <w:rsid w:val="00943357"/>
    <w:rsid w:val="00980A1D"/>
    <w:rsid w:val="00996D4F"/>
    <w:rsid w:val="009B342F"/>
    <w:rsid w:val="009B75B3"/>
    <w:rsid w:val="009D34D9"/>
    <w:rsid w:val="009D7B3F"/>
    <w:rsid w:val="009E7557"/>
    <w:rsid w:val="009F2567"/>
    <w:rsid w:val="00A046D1"/>
    <w:rsid w:val="00A33D07"/>
    <w:rsid w:val="00A5568B"/>
    <w:rsid w:val="00A64594"/>
    <w:rsid w:val="00A847CD"/>
    <w:rsid w:val="00A85E14"/>
    <w:rsid w:val="00A8674E"/>
    <w:rsid w:val="00A934AC"/>
    <w:rsid w:val="00AF2288"/>
    <w:rsid w:val="00B03684"/>
    <w:rsid w:val="00B3276E"/>
    <w:rsid w:val="00B66982"/>
    <w:rsid w:val="00B92378"/>
    <w:rsid w:val="00BB28B2"/>
    <w:rsid w:val="00BC2308"/>
    <w:rsid w:val="00BE14D3"/>
    <w:rsid w:val="00BE33EE"/>
    <w:rsid w:val="00C234DB"/>
    <w:rsid w:val="00C3155D"/>
    <w:rsid w:val="00C33D48"/>
    <w:rsid w:val="00C4016D"/>
    <w:rsid w:val="00C4307C"/>
    <w:rsid w:val="00C44A85"/>
    <w:rsid w:val="00C64AE7"/>
    <w:rsid w:val="00C707B0"/>
    <w:rsid w:val="00C7476B"/>
    <w:rsid w:val="00C96259"/>
    <w:rsid w:val="00CC06B5"/>
    <w:rsid w:val="00CD04FA"/>
    <w:rsid w:val="00CF0AAE"/>
    <w:rsid w:val="00D27F32"/>
    <w:rsid w:val="00D473EB"/>
    <w:rsid w:val="00D74746"/>
    <w:rsid w:val="00D8083B"/>
    <w:rsid w:val="00D843CA"/>
    <w:rsid w:val="00DA1076"/>
    <w:rsid w:val="00DA231E"/>
    <w:rsid w:val="00DA7541"/>
    <w:rsid w:val="00DC2511"/>
    <w:rsid w:val="00DC6466"/>
    <w:rsid w:val="00DE106A"/>
    <w:rsid w:val="00DF32E8"/>
    <w:rsid w:val="00E01927"/>
    <w:rsid w:val="00E66DD1"/>
    <w:rsid w:val="00E720E9"/>
    <w:rsid w:val="00E87477"/>
    <w:rsid w:val="00E938E6"/>
    <w:rsid w:val="00EB7EB8"/>
    <w:rsid w:val="00EC3322"/>
    <w:rsid w:val="00EC7AA6"/>
    <w:rsid w:val="00ED0E91"/>
    <w:rsid w:val="00EF6A3B"/>
    <w:rsid w:val="00F16D03"/>
    <w:rsid w:val="00F33396"/>
    <w:rsid w:val="00F4574C"/>
    <w:rsid w:val="00F5061F"/>
    <w:rsid w:val="00F6528B"/>
    <w:rsid w:val="00F747B9"/>
    <w:rsid w:val="00F87547"/>
    <w:rsid w:val="00FA0F7C"/>
    <w:rsid w:val="00FD6BC7"/>
    <w:rsid w:val="00FE0CB8"/>
    <w:rsid w:val="00FE506A"/>
    <w:rsid w:val="00FF20AB"/>
    <w:rsid w:val="00FF20D4"/>
    <w:rsid w:val="00FF4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D4492"/>
  <w15:chartTrackingRefBased/>
  <w15:docId w15:val="{90B02402-81B7-4801-B94C-ECA941F9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Arial" w:hAnsi="Arial"/>
      <w:snapToGrid w:val="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rPr>
      <w:color w:val="0000FF"/>
      <w:u w:val="single"/>
    </w:rPr>
  </w:style>
  <w:style w:type="character" w:styleId="Tekstvantijdelijkeaanduiding">
    <w:name w:val="Placeholder Text"/>
    <w:basedOn w:val="Standaardalinea-lettertype"/>
    <w:uiPriority w:val="99"/>
    <w:semiHidden/>
    <w:rsid w:val="00A847CD"/>
    <w:rPr>
      <w:color w:val="808080"/>
    </w:rPr>
  </w:style>
  <w:style w:type="character" w:customStyle="1" w:styleId="KoptekstChar">
    <w:name w:val="Koptekst Char"/>
    <w:basedOn w:val="Standaardalinea-lettertype"/>
    <w:link w:val="Koptekst"/>
    <w:rsid w:val="00FA0F7C"/>
    <w:rPr>
      <w:rFonts w:ascii="Arial" w:hAnsi="Arial"/>
      <w:snapToGrid w:val="0"/>
      <w:sz w:val="22"/>
    </w:rPr>
  </w:style>
  <w:style w:type="table" w:styleId="Tabelraster">
    <w:name w:val="Table Grid"/>
    <w:basedOn w:val="Standaardtabel"/>
    <w:rsid w:val="008D0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FE506A"/>
    <w:rPr>
      <w:color w:val="954F72" w:themeColor="followedHyperlink"/>
      <w:u w:val="single"/>
    </w:rPr>
  </w:style>
  <w:style w:type="character" w:styleId="Onopgelostemelding">
    <w:name w:val="Unresolved Mention"/>
    <w:basedOn w:val="Standaardalinea-lettertype"/>
    <w:uiPriority w:val="99"/>
    <w:semiHidden/>
    <w:unhideWhenUsed/>
    <w:rsid w:val="00753D3C"/>
    <w:rPr>
      <w:color w:val="605E5C"/>
      <w:shd w:val="clear" w:color="auto" w:fill="E1DFDD"/>
    </w:rPr>
  </w:style>
  <w:style w:type="character" w:styleId="Verwijzingopmerking">
    <w:name w:val="annotation reference"/>
    <w:basedOn w:val="Standaardalinea-lettertype"/>
    <w:rsid w:val="00DE106A"/>
    <w:rPr>
      <w:sz w:val="16"/>
      <w:szCs w:val="16"/>
    </w:rPr>
  </w:style>
  <w:style w:type="paragraph" w:styleId="Tekstopmerking">
    <w:name w:val="annotation text"/>
    <w:basedOn w:val="Standaard"/>
    <w:link w:val="TekstopmerkingChar"/>
    <w:rsid w:val="00DE106A"/>
    <w:rPr>
      <w:sz w:val="20"/>
    </w:rPr>
  </w:style>
  <w:style w:type="character" w:customStyle="1" w:styleId="TekstopmerkingChar">
    <w:name w:val="Tekst opmerking Char"/>
    <w:basedOn w:val="Standaardalinea-lettertype"/>
    <w:link w:val="Tekstopmerking"/>
    <w:rsid w:val="00DE106A"/>
    <w:rPr>
      <w:rFonts w:ascii="Arial" w:hAnsi="Arial"/>
      <w:snapToGrid w:val="0"/>
    </w:rPr>
  </w:style>
  <w:style w:type="paragraph" w:styleId="Onderwerpvanopmerking">
    <w:name w:val="annotation subject"/>
    <w:basedOn w:val="Tekstopmerking"/>
    <w:next w:val="Tekstopmerking"/>
    <w:link w:val="OnderwerpvanopmerkingChar"/>
    <w:rsid w:val="00DE106A"/>
    <w:rPr>
      <w:b/>
      <w:bCs/>
    </w:rPr>
  </w:style>
  <w:style w:type="character" w:customStyle="1" w:styleId="OnderwerpvanopmerkingChar">
    <w:name w:val="Onderwerp van opmerking Char"/>
    <w:basedOn w:val="TekstopmerkingChar"/>
    <w:link w:val="Onderwerpvanopmerking"/>
    <w:rsid w:val="00DE106A"/>
    <w:rPr>
      <w:rFonts w:ascii="Arial" w:hAnsi="Arial"/>
      <w:b/>
      <w:bCs/>
      <w:snapToGrid w:val="0"/>
    </w:rPr>
  </w:style>
  <w:style w:type="paragraph" w:styleId="Revisie">
    <w:name w:val="Revision"/>
    <w:hidden/>
    <w:uiPriority w:val="99"/>
    <w:semiHidden/>
    <w:rsid w:val="003150E7"/>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hdsr.nl/buurt/sterke-lekdijk/culemborgse-vee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H:\STANDARD\Sjablonen\Sjablonen%20HDSR\HDSR-Brief%20digita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D43857BDD4CE09504622B8124F5B6"/>
        <w:category>
          <w:name w:val="Algemeen"/>
          <w:gallery w:val="placeholder"/>
        </w:category>
        <w:types>
          <w:type w:val="bbPlcHdr"/>
        </w:types>
        <w:behaviors>
          <w:behavior w:val="content"/>
        </w:behaviors>
        <w:guid w:val="{F21ABFDE-7FF5-4563-9DD9-C52DC56FB1A7}"/>
      </w:docPartPr>
      <w:docPartBody>
        <w:p w:rsidR="00A66E73" w:rsidRDefault="00A66E73">
          <w:pPr>
            <w:pStyle w:val="C87D43857BDD4CE09504622B8124F5B6"/>
          </w:pPr>
          <w:r w:rsidRPr="008B1BC6">
            <w:rPr>
              <w:rStyle w:val="Tekstvantijdelijkeaanduiding"/>
            </w:rPr>
            <w:t xml:space="preserve">Kies </w:t>
          </w:r>
          <w:r>
            <w:rPr>
              <w:rStyle w:val="Tekstvantijdelijkeaanduiding"/>
            </w:rPr>
            <w:t>soort verzending</w:t>
          </w:r>
          <w:r w:rsidRPr="008B1BC6">
            <w:rPr>
              <w:rStyle w:val="Tekstvantijdelijkeaanduiding"/>
            </w:rPr>
            <w:t>.</w:t>
          </w:r>
        </w:p>
      </w:docPartBody>
    </w:docPart>
    <w:docPart>
      <w:docPartPr>
        <w:name w:val="07BF24461CF0462FBBD60B12DD9E365B"/>
        <w:category>
          <w:name w:val="Algemeen"/>
          <w:gallery w:val="placeholder"/>
        </w:category>
        <w:types>
          <w:type w:val="bbPlcHdr"/>
        </w:types>
        <w:behaviors>
          <w:behavior w:val="content"/>
        </w:behaviors>
        <w:guid w:val="{81DAB72A-6240-4EE5-8604-61BF22057A09}"/>
      </w:docPartPr>
      <w:docPartBody>
        <w:p w:rsidR="00A66E73" w:rsidRDefault="00A66E73">
          <w:pPr>
            <w:pStyle w:val="07BF24461CF0462FBBD60B12DD9E365B"/>
          </w:pPr>
          <w:r>
            <w:rPr>
              <w:rStyle w:val="Tekstvantijdelijkeaanduiding"/>
            </w:rPr>
            <w:t>Bedrijfsnaam</w:t>
          </w:r>
          <w:r w:rsidRPr="00356E68">
            <w:rPr>
              <w:rStyle w:val="Tekstvantijdelijkeaanduiding"/>
            </w:rPr>
            <w:t>.</w:t>
          </w:r>
        </w:p>
      </w:docPartBody>
    </w:docPart>
    <w:docPart>
      <w:docPartPr>
        <w:name w:val="FD06CC97B3824F96BC288C1CD2E7D175"/>
        <w:category>
          <w:name w:val="Algemeen"/>
          <w:gallery w:val="placeholder"/>
        </w:category>
        <w:types>
          <w:type w:val="bbPlcHdr"/>
        </w:types>
        <w:behaviors>
          <w:behavior w:val="content"/>
        </w:behaviors>
        <w:guid w:val="{6D79CF73-F0A0-44B5-A784-4C337D384813}"/>
      </w:docPartPr>
      <w:docPartBody>
        <w:p w:rsidR="00A66E73" w:rsidRDefault="00A66E73">
          <w:pPr>
            <w:pStyle w:val="FD06CC97B3824F96BC288C1CD2E7D175"/>
          </w:pPr>
          <w:r>
            <w:rPr>
              <w:rStyle w:val="Tekstvantijdelijkeaanduiding"/>
            </w:rPr>
            <w:t>Naam</w:t>
          </w:r>
          <w:r w:rsidRPr="00D524DE">
            <w:rPr>
              <w:rStyle w:val="Tekstvantijdelijkeaanduiding"/>
            </w:rPr>
            <w:t>.</w:t>
          </w:r>
        </w:p>
      </w:docPartBody>
    </w:docPart>
    <w:docPart>
      <w:docPartPr>
        <w:name w:val="4514F04DC57740F7B4510091D56CC49C"/>
        <w:category>
          <w:name w:val="Algemeen"/>
          <w:gallery w:val="placeholder"/>
        </w:category>
        <w:types>
          <w:type w:val="bbPlcHdr"/>
        </w:types>
        <w:behaviors>
          <w:behavior w:val="content"/>
        </w:behaviors>
        <w:guid w:val="{CC133265-2C39-4BFC-9ECC-F52DD4E0BA69}"/>
      </w:docPartPr>
      <w:docPartBody>
        <w:p w:rsidR="00A66E73" w:rsidRDefault="00A66E73">
          <w:pPr>
            <w:pStyle w:val="4514F04DC57740F7B4510091D56CC49C"/>
          </w:pPr>
          <w:r>
            <w:rPr>
              <w:rStyle w:val="Tekstvantijdelijkeaanduiding"/>
            </w:rPr>
            <w:t>Adres</w:t>
          </w:r>
          <w:r w:rsidRPr="00D524DE">
            <w:rPr>
              <w:rStyle w:val="Tekstvantijdelijkeaanduiding"/>
            </w:rPr>
            <w:t>.</w:t>
          </w:r>
        </w:p>
      </w:docPartBody>
    </w:docPart>
    <w:docPart>
      <w:docPartPr>
        <w:name w:val="2752C45250A943BEA52451669100BF08"/>
        <w:category>
          <w:name w:val="Algemeen"/>
          <w:gallery w:val="placeholder"/>
        </w:category>
        <w:types>
          <w:type w:val="bbPlcHdr"/>
        </w:types>
        <w:behaviors>
          <w:behavior w:val="content"/>
        </w:behaviors>
        <w:guid w:val="{A5234974-A922-4D0E-B433-B39648A7940A}"/>
      </w:docPartPr>
      <w:docPartBody>
        <w:p w:rsidR="00A66E73" w:rsidRDefault="00A66E73">
          <w:pPr>
            <w:pStyle w:val="2752C45250A943BEA52451669100BF08"/>
          </w:pPr>
          <w:r w:rsidRPr="00E720E9">
            <w:rPr>
              <w:rStyle w:val="Tekstvantijdelijkeaanduiding"/>
            </w:rPr>
            <w:t>Postcode</w:t>
          </w:r>
        </w:p>
      </w:docPartBody>
    </w:docPart>
    <w:docPart>
      <w:docPartPr>
        <w:name w:val="1C703F4B5B4F4A748D620B9C93313E98"/>
        <w:category>
          <w:name w:val="Algemeen"/>
          <w:gallery w:val="placeholder"/>
        </w:category>
        <w:types>
          <w:type w:val="bbPlcHdr"/>
        </w:types>
        <w:behaviors>
          <w:behavior w:val="content"/>
        </w:behaviors>
        <w:guid w:val="{E1BE879B-E9FB-44B3-862B-13857B2CECF1}"/>
      </w:docPartPr>
      <w:docPartBody>
        <w:p w:rsidR="00A66E73" w:rsidRDefault="00A66E73">
          <w:pPr>
            <w:pStyle w:val="1C703F4B5B4F4A748D620B9C93313E98"/>
          </w:pPr>
          <w:r>
            <w:rPr>
              <w:rStyle w:val="Tekstvantijdelijkeaanduiding"/>
            </w:rPr>
            <w:t>Plaats</w:t>
          </w:r>
          <w:r w:rsidRPr="00D524DE">
            <w:rPr>
              <w:rStyle w:val="Tekstvantijdelijkeaanduiding"/>
            </w:rPr>
            <w:t>.</w:t>
          </w:r>
        </w:p>
      </w:docPartBody>
    </w:docPart>
    <w:docPart>
      <w:docPartPr>
        <w:name w:val="9D0D4B81102045789D574308A60E64CF"/>
        <w:category>
          <w:name w:val="Algemeen"/>
          <w:gallery w:val="placeholder"/>
        </w:category>
        <w:types>
          <w:type w:val="bbPlcHdr"/>
        </w:types>
        <w:behaviors>
          <w:behavior w:val="content"/>
        </w:behaviors>
        <w:guid w:val="{1BF56BCA-3C92-419F-9FFB-FBD614EA0ECE}"/>
      </w:docPartPr>
      <w:docPartBody>
        <w:p w:rsidR="00A66E73" w:rsidRDefault="00A66E73">
          <w:pPr>
            <w:pStyle w:val="9D0D4B81102045789D574308A60E64CF"/>
          </w:pPr>
          <w:r>
            <w:t xml:space="preserve"> </w:t>
          </w:r>
        </w:p>
      </w:docPartBody>
    </w:docPart>
    <w:docPart>
      <w:docPartPr>
        <w:name w:val="7E99D6FAC50744A092974738249D4926"/>
        <w:category>
          <w:name w:val="Algemeen"/>
          <w:gallery w:val="placeholder"/>
        </w:category>
        <w:types>
          <w:type w:val="bbPlcHdr"/>
        </w:types>
        <w:behaviors>
          <w:behavior w:val="content"/>
        </w:behaviors>
        <w:guid w:val="{B18503DF-86A3-4A82-9B07-7C76C8C2C5B5}"/>
      </w:docPartPr>
      <w:docPartBody>
        <w:p w:rsidR="00A66E73" w:rsidRDefault="00A66E73">
          <w:pPr>
            <w:pStyle w:val="7E99D6FAC50744A092974738249D4926"/>
          </w:pPr>
          <w:r w:rsidRPr="00775495">
            <w:rPr>
              <w:rStyle w:val="Tekstvantijdelijkeaanduiding"/>
              <w:sz w:val="16"/>
              <w:szCs w:val="16"/>
            </w:rPr>
            <w:t>Datum deze brief.</w:t>
          </w:r>
        </w:p>
      </w:docPartBody>
    </w:docPart>
    <w:docPart>
      <w:docPartPr>
        <w:name w:val="BAF2D51470F4414380A798AE07674E64"/>
        <w:category>
          <w:name w:val="Algemeen"/>
          <w:gallery w:val="placeholder"/>
        </w:category>
        <w:types>
          <w:type w:val="bbPlcHdr"/>
        </w:types>
        <w:behaviors>
          <w:behavior w:val="content"/>
        </w:behaviors>
        <w:guid w:val="{FD6CA0C8-FC10-420B-82C2-CE3C072CE89C}"/>
      </w:docPartPr>
      <w:docPartBody>
        <w:p w:rsidR="00A66E73" w:rsidRDefault="00A66E73">
          <w:pPr>
            <w:pStyle w:val="BAF2D51470F4414380A798AE07674E64"/>
          </w:pPr>
          <w:r w:rsidRPr="00775495">
            <w:rPr>
              <w:rStyle w:val="Tekstvantijdelijkeaanduiding"/>
              <w:sz w:val="16"/>
              <w:szCs w:val="16"/>
            </w:rPr>
            <w:t>Contactpersoon.</w:t>
          </w:r>
        </w:p>
      </w:docPartBody>
    </w:docPart>
    <w:docPart>
      <w:docPartPr>
        <w:name w:val="DBC391D901254CB681E9644C2AB8508F"/>
        <w:category>
          <w:name w:val="Algemeen"/>
          <w:gallery w:val="placeholder"/>
        </w:category>
        <w:types>
          <w:type w:val="bbPlcHdr"/>
        </w:types>
        <w:behaviors>
          <w:behavior w:val="content"/>
        </w:behaviors>
        <w:guid w:val="{0E9D2132-71ED-4B8F-B70A-FC76BD4BB0B3}"/>
      </w:docPartPr>
      <w:docPartBody>
        <w:p w:rsidR="00A66E73" w:rsidRDefault="00A66E73">
          <w:pPr>
            <w:pStyle w:val="DBC391D901254CB681E9644C2AB8508F"/>
          </w:pPr>
          <w:r>
            <w:rPr>
              <w:rStyle w:val="Tekstvantijdelijkeaanduiding"/>
              <w:sz w:val="16"/>
              <w:szCs w:val="16"/>
            </w:rPr>
            <w:t>Telefoon</w:t>
          </w:r>
          <w:r w:rsidRPr="00775495">
            <w:rPr>
              <w:rStyle w:val="Tekstvantijdelijkeaanduiding"/>
              <w:sz w:val="16"/>
              <w:szCs w:val="16"/>
            </w:rPr>
            <w:t>nummer.</w:t>
          </w:r>
        </w:p>
      </w:docPartBody>
    </w:docPart>
    <w:docPart>
      <w:docPartPr>
        <w:name w:val="A9A39A07A3284A5FB9E3A433ABAEAD33"/>
        <w:category>
          <w:name w:val="Algemeen"/>
          <w:gallery w:val="placeholder"/>
        </w:category>
        <w:types>
          <w:type w:val="bbPlcHdr"/>
        </w:types>
        <w:behaviors>
          <w:behavior w:val="content"/>
        </w:behaviors>
        <w:guid w:val="{EE076382-D5B4-439D-90BC-FFB573B2C509}"/>
      </w:docPartPr>
      <w:docPartBody>
        <w:p w:rsidR="00A66E73" w:rsidRDefault="00A66E73">
          <w:pPr>
            <w:pStyle w:val="A9A39A07A3284A5FB9E3A433ABAEAD33"/>
          </w:pPr>
          <w:r>
            <w:rPr>
              <w:rStyle w:val="Tekstvantijdelijkeaanduiding"/>
              <w:sz w:val="16"/>
              <w:szCs w:val="16"/>
            </w:rPr>
            <w:t>Registratienummer</w:t>
          </w:r>
          <w:r w:rsidRPr="00775495">
            <w:rPr>
              <w:rStyle w:val="Tekstvantijdelijkeaanduiding"/>
              <w:sz w:val="16"/>
              <w:szCs w:val="16"/>
            </w:rPr>
            <w:t>.</w:t>
          </w:r>
        </w:p>
      </w:docPartBody>
    </w:docPart>
    <w:docPart>
      <w:docPartPr>
        <w:name w:val="BA6A0DEEBB1E4B23B107D39DC01D3C46"/>
        <w:category>
          <w:name w:val="Algemeen"/>
          <w:gallery w:val="placeholder"/>
        </w:category>
        <w:types>
          <w:type w:val="bbPlcHdr"/>
        </w:types>
        <w:behaviors>
          <w:behavior w:val="content"/>
        </w:behaviors>
        <w:guid w:val="{C9C156FD-947C-4379-B3E7-2CF501B27122}"/>
      </w:docPartPr>
      <w:docPartBody>
        <w:p w:rsidR="00A66E73" w:rsidRDefault="00A66E73">
          <w:pPr>
            <w:pStyle w:val="BA6A0DEEBB1E4B23B107D39DC01D3C46"/>
          </w:pPr>
          <w:r>
            <w:rPr>
              <w:rStyle w:val="Tekstvantijdelijkeaanduiding"/>
            </w:rPr>
            <w:t>Onderwerp</w:t>
          </w:r>
          <w:r w:rsidRPr="00D524DE">
            <w:rPr>
              <w:rStyle w:val="Tekstvantijdelijkeaanduiding"/>
            </w:rPr>
            <w:t>.</w:t>
          </w:r>
        </w:p>
      </w:docPartBody>
    </w:docPart>
    <w:docPart>
      <w:docPartPr>
        <w:name w:val="C00DBE0EE70545A3AC8CD388844B793A"/>
        <w:category>
          <w:name w:val="Algemeen"/>
          <w:gallery w:val="placeholder"/>
        </w:category>
        <w:types>
          <w:type w:val="bbPlcHdr"/>
        </w:types>
        <w:behaviors>
          <w:behavior w:val="content"/>
        </w:behaviors>
        <w:guid w:val="{FE493F15-A222-45AF-8797-5C27211C04A0}"/>
      </w:docPartPr>
      <w:docPartBody>
        <w:p w:rsidR="00A66E73" w:rsidRDefault="00A66E73">
          <w:pPr>
            <w:pStyle w:val="C00DBE0EE70545A3AC8CD388844B793A"/>
          </w:pPr>
          <w:r w:rsidRPr="00DA5BCC">
            <w:rPr>
              <w:rStyle w:val="Tekstvantijdelijkeaanduiding"/>
            </w:rPr>
            <w:t xml:space="preserve">Kies een </w:t>
          </w:r>
          <w:r>
            <w:rPr>
              <w:rStyle w:val="Tekstvantijdelijkeaanduiding"/>
            </w:rPr>
            <w:t>aanhef</w:t>
          </w:r>
          <w:r w:rsidRPr="00DA5BCC">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73"/>
    <w:rsid w:val="000B722A"/>
    <w:rsid w:val="000F5962"/>
    <w:rsid w:val="00203C42"/>
    <w:rsid w:val="0032151C"/>
    <w:rsid w:val="00584CBD"/>
    <w:rsid w:val="00606D97"/>
    <w:rsid w:val="00644D82"/>
    <w:rsid w:val="007F1A0A"/>
    <w:rsid w:val="00941D0F"/>
    <w:rsid w:val="00A66E73"/>
    <w:rsid w:val="00BE14D3"/>
    <w:rsid w:val="00C707B0"/>
    <w:rsid w:val="00DA65BA"/>
    <w:rsid w:val="00DC6466"/>
    <w:rsid w:val="00F24B7C"/>
    <w:rsid w:val="00F333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87D43857BDD4CE09504622B8124F5B6">
    <w:name w:val="C87D43857BDD4CE09504622B8124F5B6"/>
  </w:style>
  <w:style w:type="paragraph" w:customStyle="1" w:styleId="07BF24461CF0462FBBD60B12DD9E365B">
    <w:name w:val="07BF24461CF0462FBBD60B12DD9E365B"/>
  </w:style>
  <w:style w:type="paragraph" w:customStyle="1" w:styleId="FD06CC97B3824F96BC288C1CD2E7D175">
    <w:name w:val="FD06CC97B3824F96BC288C1CD2E7D175"/>
  </w:style>
  <w:style w:type="paragraph" w:customStyle="1" w:styleId="4514F04DC57740F7B4510091D56CC49C">
    <w:name w:val="4514F04DC57740F7B4510091D56CC49C"/>
  </w:style>
  <w:style w:type="paragraph" w:customStyle="1" w:styleId="2752C45250A943BEA52451669100BF08">
    <w:name w:val="2752C45250A943BEA52451669100BF08"/>
  </w:style>
  <w:style w:type="paragraph" w:customStyle="1" w:styleId="1C703F4B5B4F4A748D620B9C93313E98">
    <w:name w:val="1C703F4B5B4F4A748D620B9C93313E98"/>
  </w:style>
  <w:style w:type="paragraph" w:customStyle="1" w:styleId="9D0D4B81102045789D574308A60E64CF">
    <w:name w:val="9D0D4B81102045789D574308A60E64CF"/>
  </w:style>
  <w:style w:type="paragraph" w:customStyle="1" w:styleId="7E99D6FAC50744A092974738249D4926">
    <w:name w:val="7E99D6FAC50744A092974738249D4926"/>
  </w:style>
  <w:style w:type="paragraph" w:customStyle="1" w:styleId="BAF2D51470F4414380A798AE07674E64">
    <w:name w:val="BAF2D51470F4414380A798AE07674E64"/>
  </w:style>
  <w:style w:type="paragraph" w:customStyle="1" w:styleId="DBC391D901254CB681E9644C2AB8508F">
    <w:name w:val="DBC391D901254CB681E9644C2AB8508F"/>
  </w:style>
  <w:style w:type="paragraph" w:customStyle="1" w:styleId="A9A39A07A3284A5FB9E3A433ABAEAD33">
    <w:name w:val="A9A39A07A3284A5FB9E3A433ABAEAD33"/>
  </w:style>
  <w:style w:type="paragraph" w:customStyle="1" w:styleId="BA6A0DEEBB1E4B23B107D39DC01D3C46">
    <w:name w:val="BA6A0DEEBB1E4B23B107D39DC01D3C46"/>
  </w:style>
  <w:style w:type="paragraph" w:customStyle="1" w:styleId="C00DBE0EE70545A3AC8CD388844B793A">
    <w:name w:val="C00DBE0EE70545A3AC8CD388844B7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Properties xmlns="http://hdsr.nl/office/CustomProperties">
  <onderwerp>Puin in bermonderzoek project Sterke Lekdijk CUB</onderwerp>
  <auteur/>
  <registratienummer>2085829</registratienummer>
  <datum>2026-02-19T00:00:00</datum>
  <van/>
  <overleg/>
  <contactpersoon>Annelien Ter Meer-Ronda</contactpersoon>
  <doorkiesnumm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w14:paraId="07311FA4" w14:textId="6B7FABBD" w:rsidR="00DD12CB" w:rsidRDefault="00DD12CB"&gt;&lt;w:pPr&gt;&lt;w:widowControl/&gt;&lt;w:spacing w:before="60"/&gt;&lt;/w:pPr&gt;&lt;w:r&gt;&lt;w:rPr&gt;&lt;w:sz w:val="16"/&gt;&lt;w:szCs w:val="16"/&gt;&lt;/w:rPr&gt;&lt;w:t&gt;+31&lt;/w:t&gt;&lt;/w:r&gt;&lt;w:r w:rsidRPr="00A934AC"&gt;&lt;w:rPr&gt;&lt;w:sz w:val="16"/&gt;&lt;w:szCs w:val="16"/&gt;&lt;/w:rPr&gt;&lt;w:t&gt;6&lt;/w:t&gt;&lt;/w:r&gt;&lt;w:r&gt;&lt;w:rPr&gt;&lt;w:sz w:val="16"/&gt;&lt;w:szCs w:val="16"/&gt;&lt;/w:rPr&gt;&lt;w:t xml:space="preserve"&gt; &lt;/w:t&gt;&lt;/w:r&gt;&lt;w:r w:rsidRPr="00A934AC"&gt;&lt;w:rPr&gt;&lt;w:sz w:val="16"/&gt;&lt;w:szCs w:val="16"/&gt;&lt;/w:rPr&gt;&lt;w:t&gt;5524&lt;/w:t&gt;&lt;/w:r&gt;&lt;w:r&gt;&lt;w:rPr&gt;&lt;w:sz w:val="16"/&gt;&lt;w:szCs w:val="16"/&gt;&lt;/w:rPr&gt;&lt;w:t xml:space="preserve"&gt; &lt;/w:t&gt;&lt;/w:r&gt;&lt;w:r w:rsidRPr="00A934AC"&gt;&lt;w:rPr&gt;&lt;w:sz w:val="16"/&gt;&lt;w:szCs w:val="16"/&gt;&lt;/w:rPr&gt;&lt;w:t&gt;0572&lt;/w:t&gt;&lt;/w:r&gt;&lt;/w:p&gt;&lt;w:sectPr w:rsidR="00DD12CB"&gt;&lt;w:pgSz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w:ascii="Times New Roman" w:eastAsia="Times New Roman" w:hAnsi="Times New Roman" w:cs="Times New Roman"/&gt;&lt;w:lang w:val="nl-NL" w:eastAsia="nl-NL" w:bidi="ar-SA"/&gt;&lt;/w:rPr&gt;&lt;/w:rPrDefault&gt;&lt;w:pPrDefault/&gt;&lt;/w:docDefaults&gt;&lt;w:style w:type="paragraph" w:default="1" w:styleId="Standaard"&gt;&lt;w:name w:val="Normal"/&gt;&lt;w:qFormat/&gt;&lt;w:rsid w:val="00B7671C"/&gt;&lt;w:pPr&gt;&lt;w:widowControl w:val="0"/&gt;&lt;/w:pPr&gt;&lt;w:rPr&gt;&lt;w:rFonts w:ascii="Arial" w:hAnsi="Arial"/&gt;&lt;w:snapToGrid w:val="0"/&gt;&lt;w:sz w:val="22"/&gt;&lt;/w:rPr&gt;&lt;/w:style&gt;&lt;w:style w:type="character" w:default="1" w:styleId="Standaardalinea-lettertype"&gt;&lt;w:name w:val="Default Paragraph Font"/&gt;&lt;w:uiPriority w:val="1"/&gt;&lt;w:semiHidden/&gt;&lt;w:unhideWhenUsed/&gt;&lt;w:rsid w:val="00B7671C"/&gt;&lt;/w:style&gt;&lt;w:style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w:val="99"/&gt;&lt;w:semiHidden/&gt;&lt;w:unhideWhenUsed/&gt;&lt;w:rsid w:val="00B7671C"/&gt;&lt;/w:style&gt;&lt;/w:styles&gt;&lt;/pkg:xmlData&gt;&lt;/pkg:part&gt;&lt;/pkg:package&gt;
</doorkiesnummer>
  <uwbrief/>
  <uwkenmerk/>
  <onskenmerk/>
  <organisatie/>
  <afdeling/>
  <postcode/>
  <plaats/>
  <land/>
  <documenttype/>
  <email_afzender>post@hdsr.nl</email_afzender>
  <email_geadresseerde/>
  <volledige_naam> </volledige_naam>
  <aanhef>Geachte omwonende</aanhef>
  <aanhef_naam/>
  <volledig_adres>  </volledig_adres>
</CustomProperties>
</file>

<file path=customXml/itemProps1.xml><?xml version="1.0" encoding="utf-8"?>
<ds:datastoreItem xmlns:ds="http://schemas.openxmlformats.org/officeDocument/2006/customXml" ds:itemID="{FF9C3B33-36D3-4454-B116-B52E8C7E343A}">
  <ds:schemaRefs>
    <ds:schemaRef ds:uri="http://hdsr.nl/office/CustomProperties"/>
  </ds:schemaRefs>
</ds:datastoreItem>
</file>

<file path=docProps/app.xml><?xml version="1.0" encoding="utf-8"?>
<Properties xmlns="http://schemas.openxmlformats.org/officeDocument/2006/extended-properties" xmlns:vt="http://schemas.openxmlformats.org/officeDocument/2006/docPropsVTypes">
  <Template>HDSR-Brief digitaal</Template>
  <TotalTime>3</TotalTime>
  <Pages>2</Pages>
  <Words>420</Words>
  <Characters>2314</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HDSR-digitalebrief</vt:lpstr>
    </vt:vector>
  </TitlesOfParts>
  <Company>HDSR</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HDSR-digitalebrief</dc:title>
  <dc:subject>Testonderwerp</dc:subject>
  <dc:creator>Jan Janssen</dc:creator>
  <cp:keywords/>
  <dc:description/>
  <cp:lastModifiedBy>Naära Ritawaemahu</cp:lastModifiedBy>
  <cp:revision>2</cp:revision>
  <cp:lastPrinted>2007-05-24T08:59:00Z</cp:lastPrinted>
  <dcterms:created xsi:type="dcterms:W3CDTF">2026-02-19T15:19:00Z</dcterms:created>
  <dcterms:modified xsi:type="dcterms:W3CDTF">2026-02-19T15:19:00Z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
    <vt:lpwstr>BRIEF</vt:lpwstr>
  </property>
  <property fmtid="{D5CDD505-2E9C-101B-9397-08002B2CF9AE}" pid="3" name="MetagegevensGeladen">
    <vt:bool>true</vt:bool>
  </property>
</Properties>
</file>