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387" w:type="dxa"/>
        <w:tblInd w:w="4606" w:type="dxa"/>
        <w:tblLayout w:type="fixed"/>
        <w:tblCellMar>
          <w:left w:w="70" w:type="dxa"/>
          <w:right w:w="70" w:type="dxa"/>
        </w:tblCellMar>
        <w:tblLook w:val="0000" w:firstRow="0" w:lastRow="0" w:firstColumn="0" w:lastColumn="0" w:noHBand="0" w:noVBand="0"/>
      </w:tblPr>
      <w:tblGrid>
        <w:gridCol w:w="5387"/>
      </w:tblGrid>
      <w:tr w:rsidR="00DA7541" w:rsidRPr="00142B7F" w14:paraId="0318DBF7" w14:textId="77777777">
        <w:sdt>
          <w:sdtPr>
            <w:alias w:val="Soort verzending"/>
            <w:tag w:val="Soort verzending"/>
            <w:id w:val="-919483052"/>
            <w:lock w:val="sdtLocked"/>
            <w:placeholder>
              <w:docPart w:val="C87D43857BDD4CE09504622B8124F5B6"/>
            </w:placeholder>
            <w:showingPlcHdr/>
            <w:comboBox>
              <w:listItem w:displayText=" " w:value="  "/>
              <w:listItem w:displayText="AANTEKENEN" w:value="AANTEKENEN"/>
            </w:comboBox>
          </w:sdtPr>
          <w:sdtEndPr/>
          <w:sdtContent>
            <w:tc>
              <w:tcPr>
                <w:tcW w:w="5387" w:type="dxa"/>
              </w:tcPr>
              <w:p w14:paraId="51B76134" w14:textId="77777777" w:rsidR="00DA7541" w:rsidRPr="00142B7F" w:rsidRDefault="00844860" w:rsidP="00A847CD">
                <w:pPr>
                  <w:pStyle w:val="Koptekst"/>
                  <w:tabs>
                    <w:tab w:val="clear" w:pos="4536"/>
                    <w:tab w:val="clear" w:pos="9072"/>
                  </w:tabs>
                </w:pPr>
                <w:r w:rsidRPr="008B1BC6">
                  <w:rPr>
                    <w:rStyle w:val="Tekstvantijdelijkeaanduiding"/>
                  </w:rPr>
                  <w:t xml:space="preserve">Kies </w:t>
                </w:r>
                <w:r>
                  <w:rPr>
                    <w:rStyle w:val="Tekstvantijdelijkeaanduiding"/>
                  </w:rPr>
                  <w:t>soort verzending</w:t>
                </w:r>
                <w:r w:rsidRPr="008B1BC6">
                  <w:rPr>
                    <w:rStyle w:val="Tekstvantijdelijkeaanduiding"/>
                  </w:rPr>
                  <w:t>.</w:t>
                </w:r>
              </w:p>
            </w:tc>
          </w:sdtContent>
        </w:sdt>
      </w:tr>
      <w:tr w:rsidR="00DA7541" w:rsidRPr="00142B7F" w14:paraId="6D62B610" w14:textId="77777777">
        <w:trPr>
          <w:trHeight w:val="1257"/>
        </w:trPr>
        <w:tc>
          <w:tcPr>
            <w:tcW w:w="5387" w:type="dxa"/>
            <w:tcBorders>
              <w:bottom w:val="nil"/>
            </w:tcBorders>
          </w:tcPr>
          <w:sdt>
            <w:sdtPr>
              <w:alias w:val="Bedrijfsnaam"/>
              <w:tag w:val="Bedrijfsnaam"/>
              <w:id w:val="-398290981"/>
              <w:lock w:val="sdtLocked"/>
              <w:placeholder>
                <w:docPart w:val="07BF24461CF0462FBBD60B12DD9E365B"/>
              </w:placeholder>
              <w:showingPlcHdr/>
              <w:dataBinding w:prefixMappings="xmlns:ns0='http://hdsr.nl/office/CustomProperties' " w:xpath="/ns0:CustomProperties[1]/ns0:organisatie[1]" w:storeItemID="{FF9C3B33-36D3-4454-B116-B52E8C7E343A}"/>
              <w:text/>
            </w:sdtPr>
            <w:sdtEndPr/>
            <w:sdtContent>
              <w:p w14:paraId="6BBB3E90" w14:textId="77777777" w:rsidR="00C4016D" w:rsidRDefault="00C4016D" w:rsidP="00D473EB">
                <w:pPr>
                  <w:widowControl/>
                </w:pPr>
                <w:r>
                  <w:rPr>
                    <w:rStyle w:val="Tekstvantijdelijkeaanduiding"/>
                  </w:rPr>
                  <w:t>Bedrijfsnaam</w:t>
                </w:r>
                <w:r w:rsidRPr="00356E68">
                  <w:rPr>
                    <w:rStyle w:val="Tekstvantijdelijkeaanduiding"/>
                  </w:rPr>
                  <w:t>.</w:t>
                </w:r>
              </w:p>
            </w:sdtContent>
          </w:sdt>
          <w:sdt>
            <w:sdtPr>
              <w:alias w:val="Naam volledig"/>
              <w:tag w:val="Naam volledig"/>
              <w:id w:val="928932960"/>
              <w:lock w:val="sdtLocked"/>
              <w:placeholder>
                <w:docPart w:val="FD06CC97B3824F96BC288C1CD2E7D175"/>
              </w:placeholder>
              <w:dataBinding w:prefixMappings="xmlns:ns0='http://hdsr.nl/office/CustomProperties' " w:xpath="/ns0:CustomProperties[1]/ns0:volledige_naam[1]" w:storeItemID="{FF9C3B33-36D3-4454-B116-B52E8C7E343A}"/>
              <w:text/>
            </w:sdtPr>
            <w:sdtEndPr/>
            <w:sdtContent>
              <w:p w14:paraId="095BFE1F" w14:textId="77777777" w:rsidR="00DA7541" w:rsidRDefault="00804A0C" w:rsidP="00D473EB">
                <w:pPr>
                  <w:widowControl/>
                </w:pPr>
                <w:r>
                  <w:t xml:space="preserve"> </w:t>
                </w:r>
              </w:p>
            </w:sdtContent>
          </w:sdt>
          <w:sdt>
            <w:sdtPr>
              <w:alias w:val="Adres"/>
              <w:tag w:val="Adres"/>
              <w:id w:val="-1846929970"/>
              <w:lock w:val="sdtLocked"/>
              <w:placeholder>
                <w:docPart w:val="4514F04DC57740F7B4510091D56CC49C"/>
              </w:placeholder>
              <w:dataBinding w:prefixMappings="xmlns:ns0='http://hdsr.nl/office/CustomProperties' " w:xpath="/ns0:CustomProperties[1]/ns0:volledig_adres[1]" w:storeItemID="{FF9C3B33-36D3-4454-B116-B52E8C7E343A}"/>
              <w:text/>
            </w:sdtPr>
            <w:sdtEndPr/>
            <w:sdtContent>
              <w:p w14:paraId="2930B3B8" w14:textId="77777777" w:rsidR="000025BF" w:rsidRDefault="00804A0C" w:rsidP="00D473EB">
                <w:pPr>
                  <w:widowControl/>
                </w:pPr>
                <w:r>
                  <w:t xml:space="preserve">  </w:t>
                </w:r>
              </w:p>
            </w:sdtContent>
          </w:sdt>
          <w:p w14:paraId="4C6B661F" w14:textId="77777777" w:rsidR="009B75B3" w:rsidRDefault="00CA1DDD" w:rsidP="00D473EB">
            <w:pPr>
              <w:widowControl/>
            </w:pPr>
            <w:sdt>
              <w:sdtPr>
                <w:alias w:val="Postcode"/>
                <w:tag w:val="Postcode"/>
                <w:id w:val="-148132948"/>
                <w:lock w:val="sdtLocked"/>
                <w:placeholder>
                  <w:docPart w:val="2752C45250A943BEA52451669100BF08"/>
                </w:placeholder>
                <w:showingPlcHdr/>
                <w:dataBinding w:prefixMappings="xmlns:ns0='http://hdsr.nl/office/CustomProperties' " w:xpath="/ns0:CustomProperties[1]/ns0:postcode[1]" w:storeItemID="{FF9C3B33-36D3-4454-B116-B52E8C7E343A}"/>
                <w:text/>
              </w:sdtPr>
              <w:sdtEndPr/>
              <w:sdtContent>
                <w:r w:rsidR="00E720E9" w:rsidRPr="00E720E9">
                  <w:rPr>
                    <w:rStyle w:val="Tekstvantijdelijkeaanduiding"/>
                  </w:rPr>
                  <w:t>Postcode</w:t>
                </w:r>
              </w:sdtContent>
            </w:sdt>
            <w:r w:rsidR="009B75B3">
              <w:t xml:space="preserve"> </w:t>
            </w:r>
            <w:sdt>
              <w:sdtPr>
                <w:alias w:val="Plaats"/>
                <w:tag w:val="Plaats"/>
                <w:id w:val="-227537628"/>
                <w:lock w:val="sdtLocked"/>
                <w:placeholder>
                  <w:docPart w:val="1C703F4B5B4F4A748D620B9C93313E98"/>
                </w:placeholder>
                <w:showingPlcHdr/>
                <w:dataBinding w:prefixMappings="xmlns:ns0='http://hdsr.nl/office/CustomProperties' " w:xpath="/ns0:CustomProperties[1]/ns0:plaats[1]" w:storeItemID="{FF9C3B33-36D3-4454-B116-B52E8C7E343A}"/>
                <w:text/>
              </w:sdtPr>
              <w:sdtEndPr/>
              <w:sdtContent>
                <w:r w:rsidR="009B75B3">
                  <w:rPr>
                    <w:rStyle w:val="Tekstvantijdelijkeaanduiding"/>
                  </w:rPr>
                  <w:t>Plaats</w:t>
                </w:r>
                <w:r w:rsidR="009B75B3" w:rsidRPr="00D524DE">
                  <w:rPr>
                    <w:rStyle w:val="Tekstvantijdelijkeaanduiding"/>
                  </w:rPr>
                  <w:t>.</w:t>
                </w:r>
              </w:sdtContent>
            </w:sdt>
          </w:p>
          <w:sdt>
            <w:sdtPr>
              <w:alias w:val="Land"/>
              <w:tag w:val="Land"/>
              <w:id w:val="-1808456143"/>
              <w:lock w:val="sdtLocked"/>
              <w:placeholder>
                <w:docPart w:val="9D0D4B81102045789D574308A60E64CF"/>
              </w:placeholder>
              <w:showingPlcHdr/>
              <w:dataBinding w:prefixMappings="xmlns:ns0='http://hdsr.nl/office/CustomProperties' " w:xpath="/ns0:CustomProperties[1]/ns0:land[1]" w:storeItemID="{FF9C3B33-36D3-4454-B116-B52E8C7E343A}"/>
              <w:text/>
            </w:sdtPr>
            <w:sdtEndPr/>
            <w:sdtContent>
              <w:p w14:paraId="4F3989A7" w14:textId="77777777" w:rsidR="009B75B3" w:rsidRPr="00142B7F" w:rsidRDefault="009B75B3" w:rsidP="00D473EB">
                <w:pPr>
                  <w:widowControl/>
                </w:pPr>
                <w:r>
                  <w:t xml:space="preserve"> </w:t>
                </w:r>
              </w:p>
            </w:sdtContent>
          </w:sdt>
        </w:tc>
      </w:tr>
    </w:tbl>
    <w:p w14:paraId="7EEF8150" w14:textId="77777777" w:rsidR="00DA7541" w:rsidRPr="00142B7F" w:rsidRDefault="00DA7541">
      <w:pPr>
        <w:widowControl/>
      </w:pPr>
    </w:p>
    <w:p w14:paraId="4540E3DB" w14:textId="77777777" w:rsidR="00DA7541" w:rsidRPr="00142B7F" w:rsidRDefault="00DA7541">
      <w:pPr>
        <w:widowControl/>
      </w:pPr>
    </w:p>
    <w:p w14:paraId="657223E5" w14:textId="77777777" w:rsidR="00DA7541" w:rsidRPr="00142B7F" w:rsidRDefault="00DA7541">
      <w:pPr>
        <w:widowControl/>
      </w:pPr>
    </w:p>
    <w:p w14:paraId="66D7F223" w14:textId="77777777" w:rsidR="00DA7541" w:rsidRPr="00142B7F" w:rsidRDefault="00DA7541">
      <w:pPr>
        <w:widowControl/>
      </w:pPr>
    </w:p>
    <w:p w14:paraId="057122C7" w14:textId="77777777" w:rsidR="00DA7541" w:rsidRPr="00142B7F" w:rsidRDefault="00DA7541" w:rsidP="00783A32">
      <w:pPr>
        <w:widowControl/>
        <w:sectPr w:rsidR="00DA7541" w:rsidRPr="00142B7F" w:rsidSect="00D843CA">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2438" w:right="794" w:bottom="1134" w:left="1304" w:header="709" w:footer="448" w:gutter="0"/>
          <w:paperSrc w:first="7" w:other="7"/>
          <w:cols w:space="708"/>
          <w:formProt w:val="0"/>
          <w:titlePg/>
        </w:sectPr>
      </w:pPr>
    </w:p>
    <w:tbl>
      <w:tblPr>
        <w:tblW w:w="0" w:type="auto"/>
        <w:tblLayout w:type="fixed"/>
        <w:tblCellMar>
          <w:left w:w="0" w:type="dxa"/>
          <w:right w:w="71" w:type="dxa"/>
        </w:tblCellMar>
        <w:tblLook w:val="0000" w:firstRow="0" w:lastRow="0" w:firstColumn="0" w:lastColumn="0" w:noHBand="0" w:noVBand="0"/>
      </w:tblPr>
      <w:tblGrid>
        <w:gridCol w:w="3799"/>
        <w:gridCol w:w="3742"/>
        <w:gridCol w:w="2773"/>
      </w:tblGrid>
      <w:tr w:rsidR="00DA7541" w:rsidRPr="00123B0D" w14:paraId="14884773" w14:textId="77777777" w:rsidTr="008E69CF">
        <w:trPr>
          <w:trHeight w:val="319"/>
        </w:trPr>
        <w:tc>
          <w:tcPr>
            <w:tcW w:w="3799" w:type="dxa"/>
            <w:vAlign w:val="bottom"/>
          </w:tcPr>
          <w:p w14:paraId="604FDBA5" w14:textId="77777777" w:rsidR="00DA7541" w:rsidRPr="00123B0D" w:rsidRDefault="00DA7541">
            <w:pPr>
              <w:widowControl/>
              <w:rPr>
                <w:b/>
                <w:sz w:val="16"/>
                <w:szCs w:val="16"/>
              </w:rPr>
            </w:pPr>
            <w:r w:rsidRPr="00123B0D">
              <w:rPr>
                <w:b/>
                <w:sz w:val="16"/>
                <w:szCs w:val="16"/>
              </w:rPr>
              <w:t>Datum</w:t>
            </w:r>
          </w:p>
        </w:tc>
        <w:tc>
          <w:tcPr>
            <w:tcW w:w="3742" w:type="dxa"/>
            <w:vAlign w:val="bottom"/>
          </w:tcPr>
          <w:p w14:paraId="72AA4159" w14:textId="77777777" w:rsidR="00DA7541" w:rsidRPr="00123B0D" w:rsidRDefault="00DA7541">
            <w:pPr>
              <w:widowControl/>
              <w:rPr>
                <w:b/>
                <w:sz w:val="16"/>
                <w:szCs w:val="16"/>
              </w:rPr>
            </w:pPr>
            <w:r w:rsidRPr="00123B0D">
              <w:rPr>
                <w:b/>
                <w:sz w:val="16"/>
                <w:szCs w:val="16"/>
              </w:rPr>
              <w:t>Contactpersoon</w:t>
            </w:r>
          </w:p>
        </w:tc>
        <w:tc>
          <w:tcPr>
            <w:tcW w:w="2773" w:type="dxa"/>
            <w:vAlign w:val="bottom"/>
          </w:tcPr>
          <w:p w14:paraId="0899EF91" w14:textId="77777777" w:rsidR="00DA7541" w:rsidRPr="00123B0D" w:rsidRDefault="00C3155D">
            <w:pPr>
              <w:widowControl/>
              <w:rPr>
                <w:b/>
                <w:sz w:val="16"/>
                <w:szCs w:val="16"/>
              </w:rPr>
            </w:pPr>
            <w:r w:rsidRPr="00123B0D">
              <w:rPr>
                <w:b/>
                <w:sz w:val="16"/>
                <w:szCs w:val="16"/>
              </w:rPr>
              <w:t>Telefoonnummer</w:t>
            </w:r>
          </w:p>
        </w:tc>
      </w:tr>
      <w:tr w:rsidR="00DA7541" w:rsidRPr="00775495" w14:paraId="42EEDB89" w14:textId="77777777" w:rsidTr="008E69CF">
        <w:trPr>
          <w:trHeight w:val="320"/>
        </w:trPr>
        <w:sdt>
          <w:sdtPr>
            <w:rPr>
              <w:sz w:val="16"/>
              <w:szCs w:val="16"/>
            </w:rPr>
            <w:alias w:val="Datum deze brief"/>
            <w:tag w:val="Datum deze brief"/>
            <w:id w:val="842901809"/>
            <w:lock w:val="sdtLocked"/>
            <w:placeholder>
              <w:docPart w:val="7E99D6FAC50744A092974738249D4926"/>
            </w:placeholder>
            <w:showingPlcHdr/>
            <w:dataBinding w:prefixMappings="xmlns:ns0='http://hdsr.nl/office/CustomProperties' " w:xpath="/ns0:CustomProperties[1]/ns0:datum[1]" w:storeItemID="{FF9C3B33-36D3-4454-B116-B52E8C7E343A}"/>
            <w:date>
              <w:dateFormat w:val="d MMMM yyyy"/>
              <w:lid w:val="nl-NL"/>
              <w:storeMappedDataAs w:val="dateTime"/>
              <w:calendar w:val="gregorian"/>
            </w:date>
          </w:sdtPr>
          <w:sdtEndPr/>
          <w:sdtContent>
            <w:tc>
              <w:tcPr>
                <w:tcW w:w="3799" w:type="dxa"/>
              </w:tcPr>
              <w:p w14:paraId="4B29BBFA" w14:textId="77777777" w:rsidR="00DA7541" w:rsidRPr="00775495" w:rsidRDefault="0089333F" w:rsidP="0089333F">
                <w:pPr>
                  <w:widowControl/>
                  <w:spacing w:before="60"/>
                  <w:rPr>
                    <w:sz w:val="16"/>
                    <w:szCs w:val="16"/>
                  </w:rPr>
                </w:pPr>
                <w:r w:rsidRPr="00775495">
                  <w:rPr>
                    <w:rStyle w:val="Tekstvantijdelijkeaanduiding"/>
                    <w:sz w:val="16"/>
                    <w:szCs w:val="16"/>
                  </w:rPr>
                  <w:t>Datum deze brief.</w:t>
                </w:r>
              </w:p>
            </w:tc>
          </w:sdtContent>
        </w:sdt>
        <w:sdt>
          <w:sdtPr>
            <w:rPr>
              <w:sz w:val="16"/>
              <w:szCs w:val="16"/>
            </w:rPr>
            <w:alias w:val="Contactpersoon"/>
            <w:tag w:val="Contactpersoon"/>
            <w:id w:val="1483657743"/>
            <w:lock w:val="sdtLocked"/>
            <w:placeholder>
              <w:docPart w:val="BAF2D51470F4414380A798AE07674E64"/>
            </w:placeholder>
            <w:dataBinding w:prefixMappings="xmlns:ns0='http://hdsr.nl/office/CustomProperties' " w:xpath="/ns0:CustomProperties[1]/ns0:contactpersoon[1]" w:storeItemID="{FF9C3B33-36D3-4454-B116-B52E8C7E343A}"/>
            <w:text/>
          </w:sdtPr>
          <w:sdtEndPr/>
          <w:sdtContent>
            <w:tc>
              <w:tcPr>
                <w:tcW w:w="3742" w:type="dxa"/>
              </w:tcPr>
              <w:p w14:paraId="1B1D3E50" w14:textId="566D5283" w:rsidR="00DA7541" w:rsidRPr="00775495" w:rsidRDefault="005F3D4F" w:rsidP="00396026">
                <w:pPr>
                  <w:widowControl/>
                  <w:spacing w:before="60"/>
                  <w:rPr>
                    <w:sz w:val="16"/>
                    <w:szCs w:val="16"/>
                  </w:rPr>
                </w:pPr>
                <w:r>
                  <w:rPr>
                    <w:sz w:val="16"/>
                    <w:szCs w:val="16"/>
                  </w:rPr>
                  <w:t>Arianne van Trigt</w:t>
                </w:r>
              </w:p>
            </w:tc>
          </w:sdtContent>
        </w:sdt>
        <w:sdt>
          <w:sdtPr>
            <w:rPr>
              <w:sz w:val="16"/>
              <w:szCs w:val="16"/>
            </w:rPr>
            <w:id w:val="-1917773302"/>
            <w:placeholder>
              <w:docPart w:val="DBC391D901254CB681E9644C2AB8508F"/>
            </w:placeholder>
            <w15:dataBinding w:prefixMappings="xmlns:ns0='http://hdsr.nl/office/CustomProperties' " w:xpath="/ns0:CustomProperties[1]/ns0:doorkiesnummer[1]" w:storeItemID="{FF9C3B33-36D3-4454-B116-B52E8C7E343A}" w16sdtdh:storeItemChecksum="OjuWTg=="/>
          </w:sdtPr>
          <w:sdtEndPr/>
          <w:sdtContent>
            <w:tc>
              <w:tcPr>
                <w:tcW w:w="2773" w:type="dxa"/>
              </w:tcPr>
              <w:p w14:paraId="4BEC4A65" w14:textId="5B2D691A" w:rsidR="00DA7541" w:rsidRPr="00775495" w:rsidRDefault="00804A0C" w:rsidP="00C3155D">
                <w:pPr>
                  <w:widowControl/>
                  <w:spacing w:before="60"/>
                  <w:rPr>
                    <w:sz w:val="16"/>
                    <w:szCs w:val="16"/>
                  </w:rPr>
                </w:pPr>
                <w:r>
                  <w:rPr>
                    <w:sz w:val="16"/>
                    <w:szCs w:val="16"/>
                  </w:rPr>
                  <w:t>+3</w:t>
                </w:r>
                <w:r w:rsidR="00922A91">
                  <w:rPr>
                    <w:sz w:val="16"/>
                    <w:szCs w:val="16"/>
                  </w:rPr>
                  <w:t>10611614912</w:t>
                </w:r>
              </w:p>
            </w:tc>
          </w:sdtContent>
        </w:sdt>
      </w:tr>
      <w:tr w:rsidR="00DA7541" w:rsidRPr="00123B0D" w14:paraId="2CBF0CF9" w14:textId="77777777" w:rsidTr="008E69CF">
        <w:trPr>
          <w:trHeight w:val="320"/>
        </w:trPr>
        <w:tc>
          <w:tcPr>
            <w:tcW w:w="3799" w:type="dxa"/>
          </w:tcPr>
          <w:p w14:paraId="6068DE40" w14:textId="77777777" w:rsidR="00DA7541" w:rsidRPr="00123B0D" w:rsidRDefault="00DA7541">
            <w:pPr>
              <w:widowControl/>
              <w:spacing w:before="180"/>
              <w:rPr>
                <w:b/>
                <w:sz w:val="16"/>
                <w:szCs w:val="16"/>
              </w:rPr>
            </w:pPr>
            <w:r w:rsidRPr="00123B0D">
              <w:rPr>
                <w:b/>
                <w:sz w:val="16"/>
                <w:szCs w:val="16"/>
              </w:rPr>
              <w:t>Uw brief d.d.</w:t>
            </w:r>
          </w:p>
        </w:tc>
        <w:tc>
          <w:tcPr>
            <w:tcW w:w="3742" w:type="dxa"/>
          </w:tcPr>
          <w:p w14:paraId="32232208" w14:textId="77777777" w:rsidR="00DA7541" w:rsidRPr="00123B0D" w:rsidRDefault="00DA7541">
            <w:pPr>
              <w:widowControl/>
              <w:spacing w:before="180"/>
              <w:rPr>
                <w:b/>
                <w:sz w:val="16"/>
                <w:szCs w:val="16"/>
              </w:rPr>
            </w:pPr>
            <w:r w:rsidRPr="00123B0D">
              <w:rPr>
                <w:b/>
                <w:sz w:val="16"/>
                <w:szCs w:val="16"/>
              </w:rPr>
              <w:t>Uw kenmerk</w:t>
            </w:r>
          </w:p>
        </w:tc>
        <w:tc>
          <w:tcPr>
            <w:tcW w:w="2773" w:type="dxa"/>
          </w:tcPr>
          <w:p w14:paraId="08DD4C26" w14:textId="77777777" w:rsidR="00DA7541" w:rsidRPr="00123B0D" w:rsidRDefault="00DA7541">
            <w:pPr>
              <w:widowControl/>
              <w:spacing w:before="180"/>
              <w:rPr>
                <w:b/>
                <w:sz w:val="16"/>
                <w:szCs w:val="16"/>
              </w:rPr>
            </w:pPr>
            <w:r w:rsidRPr="00123B0D">
              <w:rPr>
                <w:b/>
                <w:sz w:val="16"/>
                <w:szCs w:val="16"/>
              </w:rPr>
              <w:t>Ons kenmerk</w:t>
            </w:r>
          </w:p>
        </w:tc>
      </w:tr>
      <w:tr w:rsidR="00DA7541" w:rsidRPr="00142B7F" w14:paraId="18CB900C" w14:textId="77777777" w:rsidTr="008E69CF">
        <w:trPr>
          <w:trHeight w:val="319"/>
        </w:trPr>
        <w:tc>
          <w:tcPr>
            <w:tcW w:w="3799" w:type="dxa"/>
          </w:tcPr>
          <w:p w14:paraId="386164A7" w14:textId="77777777" w:rsidR="00DA7541" w:rsidRPr="00775495" w:rsidRDefault="00DA7541" w:rsidP="00B66982">
            <w:pPr>
              <w:widowControl/>
              <w:spacing w:before="60"/>
              <w:rPr>
                <w:sz w:val="16"/>
                <w:szCs w:val="16"/>
              </w:rPr>
            </w:pPr>
          </w:p>
        </w:tc>
        <w:tc>
          <w:tcPr>
            <w:tcW w:w="3742" w:type="dxa"/>
          </w:tcPr>
          <w:p w14:paraId="0B5F3D5A" w14:textId="77777777" w:rsidR="00DA7541" w:rsidRPr="00775495" w:rsidRDefault="00DA7541" w:rsidP="00474D96">
            <w:pPr>
              <w:widowControl/>
              <w:spacing w:before="60"/>
              <w:rPr>
                <w:sz w:val="16"/>
                <w:szCs w:val="16"/>
              </w:rPr>
            </w:pPr>
          </w:p>
        </w:tc>
        <w:sdt>
          <w:sdtPr>
            <w:rPr>
              <w:sz w:val="16"/>
              <w:szCs w:val="16"/>
            </w:rPr>
            <w:alias w:val="Registratienummer"/>
            <w:tag w:val="Registratienummer"/>
            <w:id w:val="838351449"/>
            <w:lock w:val="sdtContentLocked"/>
            <w:placeholder>
              <w:docPart w:val="A9A39A07A3284A5FB9E3A433ABAEAD33"/>
            </w:placeholder>
            <w:dataBinding w:prefixMappings="xmlns:ns0='http://hdsr.nl/office/CustomProperties' " w:xpath="/ns0:CustomProperties[1]/ns0:registratienummer[1]" w:storeItemID="{FF9C3B33-36D3-4454-B116-B52E8C7E343A}"/>
            <w:text/>
          </w:sdtPr>
          <w:sdtEndPr/>
          <w:sdtContent>
            <w:tc>
              <w:tcPr>
                <w:tcW w:w="2773" w:type="dxa"/>
              </w:tcPr>
              <w:p w14:paraId="5FC161A3" w14:textId="77777777" w:rsidR="00DA7541" w:rsidRPr="00775495" w:rsidRDefault="00804A0C" w:rsidP="00D27F32">
                <w:pPr>
                  <w:widowControl/>
                  <w:spacing w:before="60"/>
                  <w:rPr>
                    <w:sz w:val="16"/>
                    <w:szCs w:val="16"/>
                  </w:rPr>
                </w:pPr>
                <w:r>
                  <w:rPr>
                    <w:sz w:val="16"/>
                    <w:szCs w:val="16"/>
                  </w:rPr>
                  <w:t>2085545</w:t>
                </w:r>
              </w:p>
            </w:tc>
          </w:sdtContent>
        </w:sdt>
      </w:tr>
      <w:tr w:rsidR="00DA7541" w:rsidRPr="00123B0D" w14:paraId="3DE35B2B" w14:textId="77777777" w:rsidTr="008E69CF">
        <w:trPr>
          <w:trHeight w:val="320"/>
        </w:trPr>
        <w:tc>
          <w:tcPr>
            <w:tcW w:w="3799" w:type="dxa"/>
          </w:tcPr>
          <w:p w14:paraId="5461CA11" w14:textId="77777777" w:rsidR="00DA7541" w:rsidRPr="00123B0D" w:rsidRDefault="00DA7541">
            <w:pPr>
              <w:widowControl/>
              <w:spacing w:before="160"/>
              <w:rPr>
                <w:b/>
                <w:sz w:val="16"/>
                <w:szCs w:val="16"/>
              </w:rPr>
            </w:pPr>
            <w:r w:rsidRPr="00123B0D">
              <w:rPr>
                <w:b/>
                <w:sz w:val="16"/>
                <w:szCs w:val="16"/>
              </w:rPr>
              <w:t>Onderwerp</w:t>
            </w:r>
          </w:p>
        </w:tc>
        <w:tc>
          <w:tcPr>
            <w:tcW w:w="3742" w:type="dxa"/>
          </w:tcPr>
          <w:p w14:paraId="4691C05F" w14:textId="77777777" w:rsidR="00DA7541" w:rsidRPr="00123B0D" w:rsidRDefault="00DA7541">
            <w:pPr>
              <w:widowControl/>
              <w:spacing w:before="160"/>
              <w:rPr>
                <w:b/>
                <w:sz w:val="16"/>
                <w:szCs w:val="16"/>
              </w:rPr>
            </w:pPr>
          </w:p>
        </w:tc>
        <w:tc>
          <w:tcPr>
            <w:tcW w:w="2773" w:type="dxa"/>
          </w:tcPr>
          <w:p w14:paraId="608DE051" w14:textId="77777777" w:rsidR="00DA7541" w:rsidRPr="00123B0D" w:rsidRDefault="00DA7541">
            <w:pPr>
              <w:widowControl/>
              <w:spacing w:before="160"/>
              <w:rPr>
                <w:b/>
                <w:sz w:val="16"/>
                <w:szCs w:val="16"/>
              </w:rPr>
            </w:pPr>
            <w:r w:rsidRPr="00123B0D">
              <w:rPr>
                <w:b/>
                <w:sz w:val="16"/>
                <w:szCs w:val="16"/>
              </w:rPr>
              <w:t>Bijlage(n)</w:t>
            </w:r>
          </w:p>
        </w:tc>
      </w:tr>
      <w:tr w:rsidR="00DA7541" w:rsidRPr="00142B7F" w14:paraId="126240E2" w14:textId="77777777" w:rsidTr="008E69CF">
        <w:trPr>
          <w:trHeight w:val="320"/>
        </w:trPr>
        <w:sdt>
          <w:sdtPr>
            <w:rPr>
              <w:sz w:val="16"/>
            </w:rPr>
            <w:alias w:val="Onderwerp"/>
            <w:tag w:val="Onderwerp"/>
            <w:id w:val="-165396900"/>
            <w:lock w:val="sdtLocked"/>
            <w:placeholder>
              <w:docPart w:val="BA6A0DEEBB1E4B23B107D39DC01D3C46"/>
            </w:placeholder>
            <w:dataBinding w:prefixMappings="xmlns:ns0='http://hdsr.nl/office/CustomProperties' " w:xpath="/ns0:CustomProperties[1]/ns0:onderwerp[1]" w:storeItemID="{FF9C3B33-36D3-4454-B116-B52E8C7E343A}"/>
            <w:text/>
          </w:sdtPr>
          <w:sdtEndPr/>
          <w:sdtContent>
            <w:tc>
              <w:tcPr>
                <w:tcW w:w="3799" w:type="dxa"/>
              </w:tcPr>
              <w:p w14:paraId="562D4EFF" w14:textId="011A2104" w:rsidR="00DA7541" w:rsidRPr="00142B7F" w:rsidRDefault="00F9794A" w:rsidP="00396026">
                <w:pPr>
                  <w:widowControl/>
                  <w:spacing w:before="60"/>
                  <w:rPr>
                    <w:sz w:val="16"/>
                  </w:rPr>
                </w:pPr>
                <w:r>
                  <w:rPr>
                    <w:sz w:val="16"/>
                  </w:rPr>
                  <w:t>P</w:t>
                </w:r>
                <w:r w:rsidR="00804A0C">
                  <w:rPr>
                    <w:sz w:val="16"/>
                  </w:rPr>
                  <w:t>uin</w:t>
                </w:r>
                <w:r w:rsidR="00806FA2">
                  <w:rPr>
                    <w:sz w:val="16"/>
                  </w:rPr>
                  <w:t xml:space="preserve"> </w:t>
                </w:r>
                <w:r w:rsidR="00804A0C">
                  <w:rPr>
                    <w:sz w:val="16"/>
                  </w:rPr>
                  <w:t>in bermonderzoek project Sterke Lekdijk ICU</w:t>
                </w:r>
              </w:p>
            </w:tc>
          </w:sdtContent>
        </w:sdt>
        <w:tc>
          <w:tcPr>
            <w:tcW w:w="3742" w:type="dxa"/>
          </w:tcPr>
          <w:p w14:paraId="233C6654" w14:textId="77777777" w:rsidR="00DA7541" w:rsidRPr="00142B7F" w:rsidRDefault="00DA7541">
            <w:pPr>
              <w:widowControl/>
              <w:spacing w:before="60"/>
              <w:rPr>
                <w:sz w:val="16"/>
              </w:rPr>
            </w:pPr>
          </w:p>
        </w:tc>
        <w:tc>
          <w:tcPr>
            <w:tcW w:w="2773" w:type="dxa"/>
          </w:tcPr>
          <w:p w14:paraId="5F2E6840" w14:textId="77777777" w:rsidR="00DA7541" w:rsidRPr="00142B7F" w:rsidRDefault="00BA094B" w:rsidP="00775495">
            <w:pPr>
              <w:widowControl/>
              <w:spacing w:before="60"/>
              <w:rPr>
                <w:sz w:val="16"/>
              </w:rPr>
            </w:pPr>
            <w:r>
              <w:rPr>
                <w:sz w:val="16"/>
              </w:rPr>
              <w:t>-</w:t>
            </w:r>
          </w:p>
        </w:tc>
      </w:tr>
    </w:tbl>
    <w:p w14:paraId="5E5FEB93" w14:textId="77777777" w:rsidR="00DA7541" w:rsidRPr="00142B7F" w:rsidRDefault="00DA7541">
      <w:pPr>
        <w:widowControl/>
        <w:tabs>
          <w:tab w:val="left" w:pos="3544"/>
          <w:tab w:val="left" w:pos="7371"/>
        </w:tabs>
      </w:pPr>
    </w:p>
    <w:p w14:paraId="20DD5F90" w14:textId="77777777" w:rsidR="00AF2288" w:rsidRPr="00142B7F" w:rsidRDefault="00CA1DDD" w:rsidP="00AF2288">
      <w:pPr>
        <w:widowControl/>
      </w:pPr>
      <w:sdt>
        <w:sdtPr>
          <w:id w:val="-666864304"/>
          <w:placeholder>
            <w:docPart w:val="C00DBE0EE70545A3AC8CD388844B793A"/>
          </w:placeholder>
          <w:dataBinding w:prefixMappings="xmlns:ns0='http://hdsr.nl/office/CustomProperties' " w:xpath="/ns0:CustomProperties[1]/ns0:aanhef[1]" w:storeItemID="{FF9C3B33-36D3-4454-B116-B52E8C7E343A}"/>
          <w:comboBox w:lastValue="Geachte heer, mevrouw">
            <w:listItem w:value="Kies een item."/>
            <w:listItem w:displayText="Geachte heer" w:value="Geachte heer"/>
            <w:listItem w:displayText="Geachte mevrouw" w:value="Geachte mevrouw"/>
            <w:listItem w:displayText="Geachte heer, mevrouw" w:value="Geachte heer, mevrouw"/>
            <w:listItem w:displayText="Geacht college" w:value="Geacht college"/>
            <w:listItem w:displayText="Geacht bestuur" w:value="Geacht bestuur"/>
          </w:comboBox>
        </w:sdtPr>
        <w:sdtEndPr/>
        <w:sdtContent>
          <w:r w:rsidR="00804A0C">
            <w:t>Geachte heer, mevrouw</w:t>
          </w:r>
        </w:sdtContent>
      </w:sdt>
      <w:r w:rsidR="00DA1076">
        <w:t xml:space="preserve"> </w:t>
      </w:r>
      <w:sdt>
        <w:sdtPr>
          <w:alias w:val="Naam aanhef"/>
          <w:tag w:val="Naam aanhef"/>
          <w:id w:val="-1685667596"/>
          <w:placeholder>
            <w:docPart w:val="4D123308273C44E6B244FC74675DB848"/>
          </w:placeholder>
          <w:showingPlcHdr/>
          <w:dataBinding w:prefixMappings="xmlns:ns0='http://hdsr.nl/office/CustomProperties' " w:xpath="/ns0:CustomProperties[1]/ns0:aanhef_naam[1]" w:storeItemID="{FF9C3B33-36D3-4454-B116-B52E8C7E343A}"/>
          <w:text/>
        </w:sdtPr>
        <w:sdtEndPr/>
        <w:sdtContent>
          <w:r w:rsidR="00AF2288">
            <w:rPr>
              <w:rStyle w:val="Tekstvantijdelijkeaanduiding"/>
            </w:rPr>
            <w:t>Naam aanhef</w:t>
          </w:r>
          <w:r w:rsidR="00AF2288" w:rsidRPr="00356E68">
            <w:rPr>
              <w:rStyle w:val="Tekstvantijdelijkeaanduiding"/>
            </w:rPr>
            <w:t>.</w:t>
          </w:r>
        </w:sdtContent>
      </w:sdt>
      <w:r w:rsidR="00AF2288" w:rsidRPr="00142B7F">
        <w:t>,</w:t>
      </w:r>
    </w:p>
    <w:p w14:paraId="67A7E623" w14:textId="77777777" w:rsidR="00DA7541" w:rsidRDefault="00DA7541">
      <w:pPr>
        <w:pStyle w:val="Koptekst"/>
        <w:widowControl/>
        <w:tabs>
          <w:tab w:val="clear" w:pos="4536"/>
          <w:tab w:val="clear" w:pos="9072"/>
        </w:tabs>
      </w:pPr>
    </w:p>
    <w:p w14:paraId="2F34A9DA" w14:textId="035ABCED" w:rsidR="00804A0C" w:rsidRDefault="00804A0C" w:rsidP="00804A0C">
      <w:pPr>
        <w:pStyle w:val="Koptekst"/>
        <w:widowControl/>
      </w:pPr>
      <w:r>
        <w:t xml:space="preserve">Met deze brief informeren </w:t>
      </w:r>
      <w:r w:rsidR="59F257CE">
        <w:t xml:space="preserve">wij u </w:t>
      </w:r>
      <w:r>
        <w:t>over aankomend onderzoek in uw omgeving.</w:t>
      </w:r>
    </w:p>
    <w:p w14:paraId="1264E192" w14:textId="77777777" w:rsidR="00804A0C" w:rsidRDefault="00804A0C" w:rsidP="00804A0C">
      <w:pPr>
        <w:pStyle w:val="Koptekst"/>
        <w:widowControl/>
      </w:pPr>
    </w:p>
    <w:p w14:paraId="432E5B8E" w14:textId="77777777" w:rsidR="00804A0C" w:rsidRPr="00804A0C" w:rsidRDefault="00804A0C" w:rsidP="00804A0C">
      <w:pPr>
        <w:pStyle w:val="Koptekst"/>
        <w:widowControl/>
        <w:rPr>
          <w:b/>
          <w:bCs/>
        </w:rPr>
      </w:pPr>
      <w:r w:rsidRPr="00804A0C">
        <w:rPr>
          <w:b/>
          <w:bCs/>
        </w:rPr>
        <w:t>Dijkversterking</w:t>
      </w:r>
    </w:p>
    <w:p w14:paraId="010F5FD5" w14:textId="4575D1DE" w:rsidR="00014713" w:rsidRDefault="00804A0C" w:rsidP="00014713">
      <w:pPr>
        <w:pStyle w:val="Koptekst"/>
        <w:widowControl/>
      </w:pPr>
      <w:r>
        <w:t>Het dijkversterkingstraject tussen de Prinses Irenesluis en het Culemborgse Veer is 10 km lang en maakt deel uit van dijkversterkingsproject Sterke Lekdijk. Het project zit nu in de planuitwerkingsfase. In deze fase werken we het ontwerp verder uit en worden verschillende onderzoeken uitgevoerd.</w:t>
      </w:r>
      <w:r w:rsidR="00014713">
        <w:t xml:space="preserve"> In het voorjaar van 2026 leggen we het ontwerp projectbesluit ter inzage.</w:t>
      </w:r>
      <w:r w:rsidR="00014713" w:rsidRPr="10059EFF">
        <w:rPr>
          <w:rFonts w:ascii="Verdana" w:hAnsi="Verdana"/>
          <w:sz w:val="20"/>
        </w:rPr>
        <w:t xml:space="preserve"> </w:t>
      </w:r>
    </w:p>
    <w:p w14:paraId="65B86EDD" w14:textId="77777777" w:rsidR="00804A0C" w:rsidRDefault="00804A0C" w:rsidP="00804A0C">
      <w:pPr>
        <w:pStyle w:val="Koptekst"/>
        <w:widowControl/>
      </w:pPr>
    </w:p>
    <w:p w14:paraId="6F81EE59" w14:textId="77777777" w:rsidR="00804A0C" w:rsidRPr="00804A0C" w:rsidRDefault="00804A0C" w:rsidP="00804A0C">
      <w:pPr>
        <w:pStyle w:val="Koptekst"/>
        <w:widowControl/>
        <w:rPr>
          <w:b/>
          <w:bCs/>
        </w:rPr>
      </w:pPr>
      <w:r w:rsidRPr="00804A0C">
        <w:rPr>
          <w:b/>
          <w:bCs/>
        </w:rPr>
        <w:t xml:space="preserve">Puin in bermonderzoek </w:t>
      </w:r>
    </w:p>
    <w:p w14:paraId="43CA330C" w14:textId="5BDA4DBB" w:rsidR="00134DDE" w:rsidRDefault="007F1BBE" w:rsidP="00651AB7">
      <w:pPr>
        <w:pStyle w:val="Koptekst"/>
        <w:widowControl/>
      </w:pPr>
      <w:r>
        <w:t xml:space="preserve">Het doel van dit onderzoek is om informatie te verkrijgen of </w:t>
      </w:r>
      <w:r w:rsidR="2694931F">
        <w:t>er mogelijk</w:t>
      </w:r>
      <w:r>
        <w:t xml:space="preserve"> puin in de berm naast de dijkweg aanwezig is.</w:t>
      </w:r>
      <w:r w:rsidR="00134DDE">
        <w:t xml:space="preserve"> Het onderzoek start bij de Culemborgse Veer waarbij we de oostelijke berm van de dijkweg tot en met de Irenesluis onderzoeken. Daarna volgt het onderzoek van de westelijke berm. </w:t>
      </w:r>
    </w:p>
    <w:p w14:paraId="5CFA4A22" w14:textId="76AEB4E5" w:rsidR="00651AB7" w:rsidRDefault="00651AB7" w:rsidP="00651AB7">
      <w:pPr>
        <w:pStyle w:val="Koptekst"/>
        <w:widowControl/>
      </w:pPr>
      <w:r>
        <w:t xml:space="preserve">Het veldonderzoek bestaat voornamelijk uit het </w:t>
      </w:r>
      <w:r w:rsidR="2554A2D2">
        <w:t>uitvoer</w:t>
      </w:r>
      <w:r>
        <w:t xml:space="preserve">en van handboringen in de berm van de openbare weg. Het is hiervoor niet nodig om particulier terrein te betreden. </w:t>
      </w:r>
    </w:p>
    <w:p w14:paraId="2A38D461" w14:textId="65B51B40" w:rsidR="007F1BBE" w:rsidRDefault="007F1BBE" w:rsidP="007F1BBE">
      <w:pPr>
        <w:pStyle w:val="Koptekst"/>
        <w:widowControl/>
      </w:pPr>
      <w:r>
        <w:t>Bij een aantal eigenaren is het nodig om grond naast de oprit te onderzoeken</w:t>
      </w:r>
      <w:r w:rsidR="00856E6F">
        <w:t xml:space="preserve"> (</w:t>
      </w:r>
      <w:r w:rsidR="00693877">
        <w:t>we boren niet door de verharding heen).</w:t>
      </w:r>
      <w:r>
        <w:t xml:space="preserve"> Hiervoor is het nodig om particulier terrein te betreden</w:t>
      </w:r>
      <w:r w:rsidR="67303544">
        <w:t>.</w:t>
      </w:r>
      <w:r w:rsidR="3DC432A4">
        <w:t xml:space="preserve"> </w:t>
      </w:r>
      <w:r w:rsidR="366891AA">
        <w:t>Wij hebben dit afg</w:t>
      </w:r>
      <w:r w:rsidR="4D951F22">
        <w:t>e</w:t>
      </w:r>
      <w:r w:rsidR="366891AA">
        <w:t>stemd met des</w:t>
      </w:r>
      <w:r w:rsidR="5B0A7B1A">
        <w:t>betreffende grondeigenaren</w:t>
      </w:r>
      <w:r w:rsidR="120E952C">
        <w:t>.</w:t>
      </w:r>
    </w:p>
    <w:p w14:paraId="2957D2E4" w14:textId="77777777" w:rsidR="00856E6F" w:rsidRDefault="00856E6F" w:rsidP="00856E6F">
      <w:pPr>
        <w:pStyle w:val="Koptekst"/>
        <w:widowControl/>
      </w:pPr>
    </w:p>
    <w:p w14:paraId="362A6297" w14:textId="409F22CA" w:rsidR="00856E6F" w:rsidRDefault="00856E6F" w:rsidP="00856E6F">
      <w:pPr>
        <w:pStyle w:val="Koptekst"/>
        <w:widowControl/>
      </w:pPr>
      <w:r>
        <w:t xml:space="preserve">Het onderzoek </w:t>
      </w:r>
      <w:r w:rsidR="009F485A">
        <w:t xml:space="preserve">voeren we uit </w:t>
      </w:r>
      <w:r>
        <w:t xml:space="preserve">in een brede omgeving rond het projectgebied. Het kan dus zijn dat er ter plekke van uw perceel geen dijkversterkingsmaatregelen gepland zijn, maar dat het onderzoek hier wel wordt uitgevoerd. </w:t>
      </w:r>
    </w:p>
    <w:p w14:paraId="60333E3D" w14:textId="77777777" w:rsidR="007F1BBE" w:rsidRDefault="007F1BBE" w:rsidP="00E9158A">
      <w:pPr>
        <w:pStyle w:val="Koptekst"/>
        <w:widowControl/>
        <w:rPr>
          <w:b/>
          <w:bCs/>
        </w:rPr>
      </w:pPr>
    </w:p>
    <w:p w14:paraId="345EA57C" w14:textId="284362E5" w:rsidR="00014713" w:rsidRPr="00014713" w:rsidRDefault="00F3541B" w:rsidP="00E9158A">
      <w:pPr>
        <w:pStyle w:val="Koptekst"/>
        <w:widowControl/>
        <w:rPr>
          <w:b/>
          <w:bCs/>
        </w:rPr>
      </w:pPr>
      <w:r>
        <w:rPr>
          <w:b/>
          <w:bCs/>
        </w:rPr>
        <w:t>Door wi</w:t>
      </w:r>
      <w:r w:rsidR="00134DDE">
        <w:rPr>
          <w:b/>
          <w:bCs/>
        </w:rPr>
        <w:t>e en</w:t>
      </w:r>
      <w:r>
        <w:rPr>
          <w:b/>
          <w:bCs/>
        </w:rPr>
        <w:t xml:space="preserve"> wa</w:t>
      </w:r>
      <w:r w:rsidR="00014713">
        <w:rPr>
          <w:b/>
          <w:bCs/>
        </w:rPr>
        <w:t>nneer</w:t>
      </w:r>
      <w:r w:rsidR="00856E6F">
        <w:rPr>
          <w:b/>
          <w:bCs/>
        </w:rPr>
        <w:t xml:space="preserve"> </w:t>
      </w:r>
    </w:p>
    <w:p w14:paraId="5D7BB2D4" w14:textId="488B3A91" w:rsidR="00E9158A" w:rsidRDefault="00804A0C" w:rsidP="00E9158A">
      <w:pPr>
        <w:pStyle w:val="Koptekst"/>
        <w:widowControl/>
      </w:pPr>
      <w:r>
        <w:t>In opdracht van Hoogheemraadschap De Stichtse Rijnlanden voert</w:t>
      </w:r>
      <w:r w:rsidR="00014713">
        <w:t xml:space="preserve"> VCMI</w:t>
      </w:r>
      <w:r w:rsidR="007A18FC">
        <w:t xml:space="preserve"> B.V. </w:t>
      </w:r>
      <w:r w:rsidRPr="10059EFF">
        <w:rPr>
          <w:b/>
          <w:bCs/>
        </w:rPr>
        <w:t>van</w:t>
      </w:r>
      <w:r w:rsidR="00C254C3" w:rsidRPr="10059EFF">
        <w:rPr>
          <w:b/>
          <w:bCs/>
        </w:rPr>
        <w:t>af</w:t>
      </w:r>
      <w:r w:rsidRPr="10059EFF">
        <w:rPr>
          <w:b/>
          <w:bCs/>
        </w:rPr>
        <w:t xml:space="preserve"> 2</w:t>
      </w:r>
      <w:r w:rsidR="00014713" w:rsidRPr="10059EFF">
        <w:rPr>
          <w:b/>
          <w:bCs/>
        </w:rPr>
        <w:t>6</w:t>
      </w:r>
      <w:r w:rsidRPr="10059EFF">
        <w:rPr>
          <w:b/>
          <w:bCs/>
        </w:rPr>
        <w:t xml:space="preserve"> februari tot </w:t>
      </w:r>
      <w:r w:rsidR="475811E4" w:rsidRPr="10059EFF">
        <w:rPr>
          <w:b/>
          <w:bCs/>
        </w:rPr>
        <w:t>ongeveer</w:t>
      </w:r>
      <w:r w:rsidRPr="10059EFF">
        <w:rPr>
          <w:b/>
          <w:bCs/>
        </w:rPr>
        <w:t xml:space="preserve"> 20 maart</w:t>
      </w:r>
      <w:r>
        <w:t xml:space="preserve"> </w:t>
      </w:r>
      <w:r w:rsidR="00014713" w:rsidRPr="10059EFF">
        <w:rPr>
          <w:b/>
          <w:bCs/>
        </w:rPr>
        <w:t>a.s</w:t>
      </w:r>
      <w:r w:rsidR="00014713">
        <w:t xml:space="preserve">. </w:t>
      </w:r>
      <w:r w:rsidR="007F1BBE">
        <w:t xml:space="preserve">het </w:t>
      </w:r>
      <w:r>
        <w:t>puin in bermonderzoek uit.</w:t>
      </w:r>
      <w:r w:rsidR="00965876">
        <w:t xml:space="preserve"> </w:t>
      </w:r>
    </w:p>
    <w:p w14:paraId="25937393" w14:textId="42258A7C" w:rsidR="622707ED" w:rsidRDefault="622707ED" w:rsidP="622707ED">
      <w:pPr>
        <w:pStyle w:val="Koptekst"/>
        <w:widowControl/>
      </w:pPr>
    </w:p>
    <w:p w14:paraId="465F86D2" w14:textId="753BEFB5" w:rsidR="00804A0C" w:rsidRPr="00804A0C" w:rsidRDefault="00134DDE" w:rsidP="00804A0C">
      <w:pPr>
        <w:pStyle w:val="Koptekst"/>
        <w:widowControl/>
        <w:rPr>
          <w:b/>
          <w:bCs/>
        </w:rPr>
      </w:pPr>
      <w:r w:rsidRPr="51E8E17A">
        <w:rPr>
          <w:b/>
          <w:bCs/>
        </w:rPr>
        <w:t>Wat merkt u ervan</w:t>
      </w:r>
    </w:p>
    <w:p w14:paraId="59C4018D" w14:textId="6BD415CE" w:rsidR="00804A0C" w:rsidRDefault="00804A0C" w:rsidP="007A18FC">
      <w:pPr>
        <w:pStyle w:val="Koptekst"/>
      </w:pPr>
      <w:r>
        <w:t>Tijdens het onderzoek blijft de dijk toegankelijk.</w:t>
      </w:r>
      <w:r w:rsidR="00F3541B">
        <w:t xml:space="preserve"> </w:t>
      </w:r>
      <w:r w:rsidR="007A18FC" w:rsidRPr="002A6F77">
        <w:t xml:space="preserve">Gedurende de werkzaamheden </w:t>
      </w:r>
      <w:r w:rsidR="00965876">
        <w:t>gebruiken we</w:t>
      </w:r>
      <w:r w:rsidR="007A18FC" w:rsidRPr="002A6F77">
        <w:t xml:space="preserve"> een rijdende afzetting </w:t>
      </w:r>
      <w:r w:rsidR="00F3541B">
        <w:t>waarbij</w:t>
      </w:r>
      <w:r w:rsidR="007A18FC" w:rsidRPr="002A6F77">
        <w:t xml:space="preserve"> </w:t>
      </w:r>
      <w:r w:rsidR="00F3541B">
        <w:t>twee verkeersregelaars de</w:t>
      </w:r>
      <w:r w:rsidR="007A18FC" w:rsidRPr="002A6F77">
        <w:t xml:space="preserve"> verkeersdoorstroming</w:t>
      </w:r>
      <w:r w:rsidR="00F3541B">
        <w:t xml:space="preserve"> handhaven.</w:t>
      </w:r>
    </w:p>
    <w:p w14:paraId="01A6E89F" w14:textId="77777777" w:rsidR="00E9158A" w:rsidRDefault="00E9158A" w:rsidP="007A18FC">
      <w:pPr>
        <w:pStyle w:val="Koptekst"/>
      </w:pPr>
    </w:p>
    <w:p w14:paraId="1CF7F81A" w14:textId="36EEC5EB" w:rsidR="009D10AA" w:rsidRDefault="00DA6C0D" w:rsidP="00DA6C0D">
      <w:pPr>
        <w:pStyle w:val="Koptekst"/>
        <w:rPr>
          <w:color w:val="000000"/>
        </w:rPr>
      </w:pPr>
      <w:r>
        <w:t xml:space="preserve">De inspectiegaten </w:t>
      </w:r>
      <w:r w:rsidR="00965876">
        <w:t>verrichten we</w:t>
      </w:r>
      <w:r>
        <w:t xml:space="preserve"> op een aantal locaties op particulier terrein. De eigenaren mogen ervan uitgaan dat bij het onderzoek geen schade ontstaat en dat de veldwerkploeg </w:t>
      </w:r>
      <w:r w:rsidR="00B8449D">
        <w:t>mogelijke schade</w:t>
      </w:r>
      <w:r>
        <w:t xml:space="preserve"> zo goed mogelijk hersteld. </w:t>
      </w:r>
      <w:r w:rsidR="00806FA2">
        <w:t>B</w:t>
      </w:r>
      <w:r w:rsidR="004E1723">
        <w:t xml:space="preserve">ij het onderzoek </w:t>
      </w:r>
      <w:r w:rsidR="00806FA2">
        <w:t xml:space="preserve">houden we </w:t>
      </w:r>
      <w:r w:rsidR="004E1723">
        <w:t>rekening met het aantreffen van kabels en leidingen.</w:t>
      </w:r>
      <w:r w:rsidR="00806FA2">
        <w:t xml:space="preserve"> </w:t>
      </w:r>
      <w:r w:rsidR="009D10AA" w:rsidRPr="10059EFF">
        <w:rPr>
          <w:color w:val="000000" w:themeColor="text1"/>
        </w:rPr>
        <w:t>Mocht er toch schade ontstaan meldt dit dan zo snel mogelijk bij de veldmedewerker</w:t>
      </w:r>
      <w:r w:rsidR="00A723B7" w:rsidRPr="10059EFF">
        <w:rPr>
          <w:color w:val="000000" w:themeColor="text1"/>
        </w:rPr>
        <w:t xml:space="preserve"> en anders bij mij</w:t>
      </w:r>
      <w:r w:rsidR="00F9794A" w:rsidRPr="10059EFF">
        <w:rPr>
          <w:color w:val="000000" w:themeColor="text1"/>
        </w:rPr>
        <w:t>.</w:t>
      </w:r>
      <w:r w:rsidR="009D10AA" w:rsidRPr="10059EFF">
        <w:rPr>
          <w:color w:val="000000" w:themeColor="text1"/>
        </w:rPr>
        <w:t xml:space="preserve"> Herstel vindt in overleg met u plaats.</w:t>
      </w:r>
    </w:p>
    <w:p w14:paraId="6FF5ACB9" w14:textId="77777777" w:rsidR="009D10AA" w:rsidRDefault="009D10AA" w:rsidP="00804A0C">
      <w:pPr>
        <w:pStyle w:val="Koptekst"/>
        <w:widowControl/>
      </w:pPr>
    </w:p>
    <w:p w14:paraId="7EF66A7C" w14:textId="77777777" w:rsidR="00804A0C" w:rsidRPr="00804A0C" w:rsidRDefault="00804A0C" w:rsidP="00804A0C">
      <w:pPr>
        <w:pStyle w:val="Koptekst"/>
        <w:widowControl/>
        <w:rPr>
          <w:b/>
          <w:bCs/>
        </w:rPr>
      </w:pPr>
      <w:r w:rsidRPr="00804A0C">
        <w:rPr>
          <w:b/>
          <w:bCs/>
        </w:rPr>
        <w:t>Meer informatie &amp; contact</w:t>
      </w:r>
    </w:p>
    <w:p w14:paraId="38B86767" w14:textId="53ADBEE5" w:rsidR="00804A0C" w:rsidRDefault="00804A0C" w:rsidP="00804A0C">
      <w:pPr>
        <w:pStyle w:val="Koptekst"/>
        <w:widowControl/>
      </w:pPr>
      <w:r>
        <w:t>Voor meer informatie of bij vragen kunt u de website van het project bezoeken:</w:t>
      </w:r>
    </w:p>
    <w:p w14:paraId="4E600D22" w14:textId="0A616771" w:rsidR="00804A0C" w:rsidRDefault="6EEF9936" w:rsidP="10059EFF">
      <w:pPr>
        <w:pStyle w:val="Koptekst"/>
        <w:widowControl/>
        <w:rPr>
          <w:lang w:val="en-US"/>
        </w:rPr>
      </w:pPr>
      <w:hyperlink r:id="rId19">
        <w:r w:rsidRPr="10059EFF">
          <w:rPr>
            <w:rStyle w:val="Hyperlink"/>
            <w:rFonts w:eastAsia="Arial" w:cs="Arial"/>
            <w:szCs w:val="22"/>
            <w:lang w:val="en-US"/>
          </w:rPr>
          <w:t>Hdsr.nl/sterkelekdijk/icu</w:t>
        </w:r>
      </w:hyperlink>
      <w:r w:rsidRPr="10059EFF">
        <w:rPr>
          <w:rFonts w:eastAsia="Arial" w:cs="Arial"/>
          <w:color w:val="242424"/>
          <w:szCs w:val="22"/>
          <w:lang w:val="en-US"/>
        </w:rPr>
        <w:t xml:space="preserve"> of conta</w:t>
      </w:r>
      <w:r w:rsidR="00804A0C" w:rsidRPr="10059EFF">
        <w:rPr>
          <w:rFonts w:eastAsia="Arial" w:cs="Arial"/>
          <w:szCs w:val="22"/>
          <w:lang w:val="en-US"/>
        </w:rPr>
        <w:t xml:space="preserve">ct </w:t>
      </w:r>
      <w:r w:rsidR="00A723B7" w:rsidRPr="10059EFF">
        <w:rPr>
          <w:lang w:val="en-US"/>
        </w:rPr>
        <w:t>met mij</w:t>
      </w:r>
      <w:r w:rsidR="4070865C" w:rsidRPr="10059EFF">
        <w:rPr>
          <w:lang w:val="en-US"/>
        </w:rPr>
        <w:t xml:space="preserve"> </w:t>
      </w:r>
      <w:r w:rsidR="00804A0C" w:rsidRPr="10059EFF">
        <w:rPr>
          <w:lang w:val="en-US"/>
        </w:rPr>
        <w:t>opnemen.</w:t>
      </w:r>
    </w:p>
    <w:p w14:paraId="55E4B561" w14:textId="77777777" w:rsidR="00804A0C" w:rsidRDefault="00804A0C" w:rsidP="00804A0C">
      <w:pPr>
        <w:pStyle w:val="Koptekst"/>
        <w:widowControl/>
      </w:pPr>
    </w:p>
    <w:p w14:paraId="420F36E2" w14:textId="77777777" w:rsidR="00804A0C" w:rsidRDefault="00804A0C" w:rsidP="00804A0C">
      <w:pPr>
        <w:pStyle w:val="Koptekst"/>
        <w:widowControl/>
      </w:pPr>
      <w:r>
        <w:t xml:space="preserve">Alvast vriendelijk bedankt voor uw medewerking. </w:t>
      </w:r>
    </w:p>
    <w:p w14:paraId="5CB9647A" w14:textId="77777777" w:rsidR="00804A0C" w:rsidRDefault="00804A0C" w:rsidP="00804A0C">
      <w:pPr>
        <w:pStyle w:val="Koptekst"/>
        <w:widowControl/>
      </w:pPr>
    </w:p>
    <w:p w14:paraId="4F507722" w14:textId="77777777" w:rsidR="00D13940" w:rsidRDefault="00D13940" w:rsidP="00804A0C">
      <w:pPr>
        <w:pStyle w:val="Koptekst"/>
        <w:widowControl/>
      </w:pPr>
    </w:p>
    <w:p w14:paraId="5CF732E2" w14:textId="77777777" w:rsidR="00804A0C" w:rsidRDefault="00804A0C" w:rsidP="00804A0C">
      <w:pPr>
        <w:pStyle w:val="Koptekst"/>
        <w:widowControl/>
      </w:pPr>
      <w:r>
        <w:t>Met vriendelijke groet,</w:t>
      </w:r>
    </w:p>
    <w:p w14:paraId="1267F8A6" w14:textId="77777777" w:rsidR="00804A0C" w:rsidRDefault="00804A0C" w:rsidP="00804A0C">
      <w:pPr>
        <w:pStyle w:val="Koptekst"/>
        <w:widowControl/>
      </w:pPr>
    </w:p>
    <w:p w14:paraId="543CC0E0" w14:textId="13A890AD" w:rsidR="00804A0C" w:rsidRDefault="00693877" w:rsidP="00804A0C">
      <w:pPr>
        <w:pStyle w:val="Koptekst"/>
        <w:widowControl/>
      </w:pPr>
      <w:r>
        <w:rPr>
          <w:noProof/>
          <w:snapToGrid/>
        </w:rPr>
        <w:drawing>
          <wp:inline distT="0" distB="0" distL="0" distR="0" wp14:anchorId="44C2EFA6" wp14:editId="0BFF284C">
            <wp:extent cx="828675" cy="313863"/>
            <wp:effectExtent l="0" t="0" r="0" b="0"/>
            <wp:docPr id="109345625" name="Afbeelding 1" descr="Afbeelding met handschrift, schets, Kinderkunst, kalli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45625" name="Afbeelding 1" descr="Afbeelding met handschrift, schets, Kinderkunst, kalligrafie&#10;&#10;Door AI gegenereerde inhoud is mogelijk onjuist."/>
                    <pic:cNvPicPr/>
                  </pic:nvPicPr>
                  <pic:blipFill>
                    <a:blip r:embed="rId20"/>
                    <a:stretch>
                      <a:fillRect/>
                    </a:stretch>
                  </pic:blipFill>
                  <pic:spPr>
                    <a:xfrm>
                      <a:off x="0" y="0"/>
                      <a:ext cx="837382" cy="317161"/>
                    </a:xfrm>
                    <a:prstGeom prst="rect">
                      <a:avLst/>
                    </a:prstGeom>
                  </pic:spPr>
                </pic:pic>
              </a:graphicData>
            </a:graphic>
          </wp:inline>
        </w:drawing>
      </w:r>
    </w:p>
    <w:p w14:paraId="46DB7C70" w14:textId="6F187DCD" w:rsidR="00804A0C" w:rsidRDefault="00A723B7" w:rsidP="00804A0C">
      <w:pPr>
        <w:pStyle w:val="Koptekst"/>
        <w:widowControl/>
      </w:pPr>
      <w:r>
        <w:t>Arianne van Trigt</w:t>
      </w:r>
    </w:p>
    <w:p w14:paraId="6D419D84" w14:textId="663A8820" w:rsidR="00804A0C" w:rsidRDefault="00804A0C" w:rsidP="00804A0C">
      <w:pPr>
        <w:pStyle w:val="Koptekst"/>
        <w:widowControl/>
      </w:pPr>
      <w:r>
        <w:t>Omgevings</w:t>
      </w:r>
      <w:r w:rsidR="00A723B7">
        <w:t>adviseur</w:t>
      </w:r>
    </w:p>
    <w:p w14:paraId="0944C013" w14:textId="77777777" w:rsidR="00804A0C" w:rsidRDefault="00804A0C" w:rsidP="00804A0C">
      <w:pPr>
        <w:pStyle w:val="Koptekst"/>
        <w:widowControl/>
      </w:pPr>
      <w:r>
        <w:t xml:space="preserve"> </w:t>
      </w:r>
    </w:p>
    <w:p w14:paraId="096BDE15" w14:textId="0710E7A4" w:rsidR="00D8083B" w:rsidRDefault="008207C2">
      <w:pPr>
        <w:pStyle w:val="Koptekst"/>
        <w:widowControl/>
        <w:tabs>
          <w:tab w:val="clear" w:pos="4536"/>
          <w:tab w:val="clear" w:pos="9072"/>
        </w:tabs>
      </w:pPr>
      <w:r>
        <w:t>Telefoonnummer</w:t>
      </w:r>
      <w:r w:rsidR="00F9794A">
        <w:t>: 06-11614912</w:t>
      </w:r>
    </w:p>
    <w:p w14:paraId="67EC6038" w14:textId="5F9AF8C4" w:rsidR="00F9794A" w:rsidRPr="00134DDE" w:rsidRDefault="008207C2">
      <w:pPr>
        <w:pStyle w:val="Koptekst"/>
        <w:widowControl/>
        <w:tabs>
          <w:tab w:val="clear" w:pos="4536"/>
          <w:tab w:val="clear" w:pos="9072"/>
        </w:tabs>
        <w:rPr>
          <w:lang w:val="en-US"/>
        </w:rPr>
      </w:pPr>
      <w:r w:rsidRPr="00134DDE">
        <w:rPr>
          <w:lang w:val="en-US"/>
        </w:rPr>
        <w:t>E</w:t>
      </w:r>
      <w:r w:rsidR="00F9794A" w:rsidRPr="00134DDE">
        <w:rPr>
          <w:lang w:val="en-US"/>
        </w:rPr>
        <w:t>-mail: arianne.van.trigt@hdsr.nl</w:t>
      </w:r>
    </w:p>
    <w:p w14:paraId="0A338D0B" w14:textId="77777777" w:rsidR="00D8083B" w:rsidRPr="00134DDE" w:rsidRDefault="00D8083B">
      <w:pPr>
        <w:pStyle w:val="Koptekst"/>
        <w:widowControl/>
        <w:tabs>
          <w:tab w:val="clear" w:pos="4536"/>
          <w:tab w:val="clear" w:pos="9072"/>
        </w:tabs>
        <w:rPr>
          <w:lang w:val="en-US"/>
        </w:rPr>
      </w:pPr>
    </w:p>
    <w:sectPr w:rsidR="00D8083B" w:rsidRPr="00134DDE">
      <w:headerReference w:type="default" r:id="rId21"/>
      <w:type w:val="continuous"/>
      <w:pgSz w:w="11907" w:h="16840" w:code="9"/>
      <w:pgMar w:top="1985" w:right="794" w:bottom="1134" w:left="1304" w:header="708" w:footer="448" w:gutter="0"/>
      <w:paperSrc w:first="2" w:other="1"/>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CD383" w14:textId="77777777" w:rsidR="00CA1DDD" w:rsidRDefault="00CA1DDD">
      <w:r>
        <w:separator/>
      </w:r>
    </w:p>
  </w:endnote>
  <w:endnote w:type="continuationSeparator" w:id="0">
    <w:p w14:paraId="4742D739" w14:textId="77777777" w:rsidR="00CA1DDD" w:rsidRDefault="00CA1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C1370" w14:textId="77777777" w:rsidR="006924D3" w:rsidRDefault="006924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B0BA6" w14:textId="77777777" w:rsidR="00532F31" w:rsidRDefault="00532F31">
    <w:pPr>
      <w:pStyle w:val="Voettekst"/>
      <w:widowControl/>
      <w:spacing w:before="240"/>
      <w:jc w:val="center"/>
      <w:rPr>
        <w:rFonts w:cs="Arial"/>
        <w:szCs w:val="22"/>
      </w:rPr>
    </w:pPr>
    <w:r>
      <w:rPr>
        <w:rStyle w:val="Paginanummer"/>
        <w:rFonts w:cs="Arial"/>
        <w:szCs w:val="22"/>
      </w:rPr>
      <w:t xml:space="preserve">- </w:t>
    </w:r>
    <w:r>
      <w:rPr>
        <w:rStyle w:val="Paginanummer"/>
        <w:rFonts w:cs="Arial"/>
        <w:szCs w:val="22"/>
      </w:rPr>
      <w:fldChar w:fldCharType="begin"/>
    </w:r>
    <w:r>
      <w:rPr>
        <w:rStyle w:val="Paginanummer"/>
        <w:rFonts w:cs="Arial"/>
        <w:szCs w:val="22"/>
      </w:rPr>
      <w:instrText xml:space="preserve"> PAGE </w:instrText>
    </w:r>
    <w:r>
      <w:rPr>
        <w:rStyle w:val="Paginanummer"/>
        <w:rFonts w:cs="Arial"/>
        <w:szCs w:val="22"/>
      </w:rPr>
      <w:fldChar w:fldCharType="separate"/>
    </w:r>
    <w:r w:rsidR="008D088E">
      <w:rPr>
        <w:rStyle w:val="Paginanummer"/>
        <w:rFonts w:cs="Arial"/>
        <w:noProof/>
        <w:szCs w:val="22"/>
      </w:rPr>
      <w:t>2</w:t>
    </w:r>
    <w:r>
      <w:rPr>
        <w:rStyle w:val="Paginanummer"/>
        <w:rFonts w:cs="Arial"/>
        <w:szCs w:val="22"/>
      </w:rPr>
      <w:fldChar w:fldCharType="end"/>
    </w:r>
    <w:r>
      <w:rPr>
        <w:rStyle w:val="Paginanummer"/>
        <w:rFonts w:cs="Arial"/>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7BECB" w14:textId="77777777" w:rsidR="00BE33EE" w:rsidRDefault="00BE33EE" w:rsidP="00BE33EE">
    <w:pPr>
      <w:pStyle w:val="Voettekst"/>
      <w:framePr w:w="1950" w:h="1857" w:hSpace="181" w:wrap="auto" w:vAnchor="page" w:hAnchor="page" w:x="9697" w:y="13096"/>
      <w:widowControl/>
      <w:tabs>
        <w:tab w:val="left" w:pos="638"/>
        <w:tab w:val="left" w:pos="6804"/>
      </w:tabs>
      <w:spacing w:before="100"/>
      <w:rPr>
        <w:sz w:val="14"/>
      </w:rPr>
    </w:pPr>
    <w:r>
      <w:rPr>
        <w:sz w:val="14"/>
      </w:rPr>
      <w:t>Poldermolen 2</w:t>
    </w:r>
  </w:p>
  <w:p w14:paraId="784F316F" w14:textId="77777777" w:rsidR="00BE33EE" w:rsidRDefault="00BE33EE" w:rsidP="00BE33EE">
    <w:pPr>
      <w:pStyle w:val="Voettekst"/>
      <w:framePr w:w="1950" w:h="1857" w:hSpace="181" w:wrap="auto" w:vAnchor="page" w:hAnchor="page" w:x="9697" w:y="13096"/>
      <w:widowControl/>
      <w:tabs>
        <w:tab w:val="left" w:pos="638"/>
        <w:tab w:val="left" w:pos="6804"/>
      </w:tabs>
      <w:spacing w:before="80" w:after="20"/>
      <w:rPr>
        <w:sz w:val="14"/>
      </w:rPr>
    </w:pPr>
    <w:r>
      <w:rPr>
        <w:sz w:val="14"/>
      </w:rPr>
      <w:t>Postbus 550</w:t>
    </w:r>
  </w:p>
  <w:p w14:paraId="1128584E" w14:textId="77777777" w:rsidR="00BE33EE" w:rsidRDefault="00BE33EE" w:rsidP="00BE33EE">
    <w:pPr>
      <w:pStyle w:val="Voettekst"/>
      <w:framePr w:w="1950" w:h="1857" w:hSpace="181" w:wrap="auto" w:vAnchor="page" w:hAnchor="page" w:x="9697" w:y="13096"/>
      <w:widowControl/>
      <w:tabs>
        <w:tab w:val="left" w:pos="638"/>
        <w:tab w:val="left" w:pos="6804"/>
      </w:tabs>
      <w:spacing w:before="80" w:after="20"/>
      <w:rPr>
        <w:sz w:val="14"/>
      </w:rPr>
    </w:pPr>
    <w:r>
      <w:rPr>
        <w:sz w:val="14"/>
      </w:rPr>
      <w:t>3990 GJ  Houten</w:t>
    </w:r>
  </w:p>
  <w:p w14:paraId="53D05ECF" w14:textId="77777777" w:rsidR="00BE33EE" w:rsidRDefault="00BE33EE" w:rsidP="00BE33EE">
    <w:pPr>
      <w:pStyle w:val="Voettekst"/>
      <w:framePr w:w="1950" w:h="1857" w:hSpace="181" w:wrap="auto" w:vAnchor="page" w:hAnchor="page" w:x="9697" w:y="13096"/>
      <w:widowControl/>
      <w:tabs>
        <w:tab w:val="left" w:pos="142"/>
        <w:tab w:val="left" w:pos="6804"/>
      </w:tabs>
      <w:spacing w:before="80" w:after="20"/>
      <w:rPr>
        <w:sz w:val="14"/>
      </w:rPr>
    </w:pPr>
    <w:r>
      <w:rPr>
        <w:sz w:val="14"/>
      </w:rPr>
      <w:t>T</w:t>
    </w:r>
    <w:r>
      <w:rPr>
        <w:sz w:val="14"/>
      </w:rPr>
      <w:tab/>
      <w:t>(030) 634 57 00</w:t>
    </w:r>
  </w:p>
  <w:p w14:paraId="7BD2070F" w14:textId="77777777" w:rsidR="00BE33EE" w:rsidRPr="00123B0D" w:rsidRDefault="00BE33EE" w:rsidP="00BE33EE">
    <w:pPr>
      <w:pStyle w:val="Voettekst"/>
      <w:framePr w:w="1950" w:h="1857" w:hSpace="181" w:wrap="auto" w:vAnchor="page" w:hAnchor="page" w:x="9697" w:y="13096"/>
      <w:widowControl/>
      <w:tabs>
        <w:tab w:val="left" w:pos="638"/>
        <w:tab w:val="left" w:pos="6804"/>
      </w:tabs>
      <w:spacing w:before="80" w:after="20"/>
      <w:rPr>
        <w:sz w:val="14"/>
      </w:rPr>
    </w:pPr>
    <w:r w:rsidRPr="00123B0D">
      <w:rPr>
        <w:sz w:val="14"/>
      </w:rPr>
      <w:t>post@hdsr.nl</w:t>
    </w:r>
  </w:p>
  <w:p w14:paraId="4365BED0" w14:textId="77777777" w:rsidR="00BE33EE" w:rsidRPr="00123B0D" w:rsidRDefault="00BE33EE" w:rsidP="00BE33EE">
    <w:pPr>
      <w:pStyle w:val="Voettekst"/>
      <w:framePr w:w="1950" w:h="1857" w:hSpace="181" w:wrap="auto" w:vAnchor="page" w:hAnchor="page" w:x="9697" w:y="13096"/>
      <w:widowControl/>
      <w:tabs>
        <w:tab w:val="left" w:pos="638"/>
        <w:tab w:val="left" w:pos="6804"/>
      </w:tabs>
      <w:spacing w:before="80" w:after="20"/>
      <w:rPr>
        <w:sz w:val="14"/>
      </w:rPr>
    </w:pPr>
    <w:r w:rsidRPr="00123B0D">
      <w:rPr>
        <w:sz w:val="14"/>
      </w:rPr>
      <w:t>www.destichtserijnlanden.nl</w:t>
    </w:r>
  </w:p>
  <w:p w14:paraId="31560ED9" w14:textId="77777777" w:rsidR="00532F31" w:rsidRDefault="00532F31">
    <w:pPr>
      <w:pStyle w:val="Voettekst"/>
      <w:widowControl/>
      <w:spacing w:line="140" w:lineRule="exact"/>
      <w:rPr>
        <w:b/>
        <w:sz w:val="16"/>
      </w:rPr>
    </w:pPr>
    <w:r>
      <w:rPr>
        <w:sz w:val="14"/>
      </w:rPr>
      <w:br/>
    </w:r>
    <w:r>
      <w:rPr>
        <w:sz w:val="14"/>
      </w:rPr>
      <w:br/>
    </w:r>
    <w:r>
      <w:rPr>
        <w:sz w:val="14"/>
      </w:rPr>
      <w:br/>
      <w:t>Wilt u bij beantwoording van deze brief de datum en ons kenmerk vermelden.</w:t>
    </w:r>
    <w:r>
      <w:rPr>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BE9BF" w14:textId="77777777" w:rsidR="00CA1DDD" w:rsidRDefault="00CA1DDD">
      <w:r>
        <w:separator/>
      </w:r>
    </w:p>
  </w:footnote>
  <w:footnote w:type="continuationSeparator" w:id="0">
    <w:p w14:paraId="77437544" w14:textId="77777777" w:rsidR="00CA1DDD" w:rsidRDefault="00CA1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E40F9" w14:textId="77777777" w:rsidR="006924D3" w:rsidRDefault="006924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A71BD" w14:textId="77777777" w:rsidR="00532F31" w:rsidRDefault="00532F31">
    <w:pPr>
      <w:pStyle w:val="Koptekst"/>
      <w:widowControl/>
      <w:spacing w:after="21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40879" w14:textId="77777777" w:rsidR="00BE33EE" w:rsidRDefault="00532F31">
    <w:pPr>
      <w:pStyle w:val="Koptekst"/>
    </w:pPr>
    <w:r>
      <w:rPr>
        <w:noProof/>
        <w:snapToGrid/>
      </w:rPr>
      <w:drawing>
        <wp:anchor distT="0" distB="0" distL="114300" distR="114300" simplePos="0" relativeHeight="251658240" behindDoc="1" locked="0" layoutInCell="1" allowOverlap="1" wp14:anchorId="61483057" wp14:editId="744F0B88">
          <wp:simplePos x="0" y="0"/>
          <wp:positionH relativeFrom="page">
            <wp:posOffset>0</wp:posOffset>
          </wp:positionH>
          <wp:positionV relativeFrom="page">
            <wp:posOffset>0</wp:posOffset>
          </wp:positionV>
          <wp:extent cx="7563485" cy="10694035"/>
          <wp:effectExtent l="0" t="0" r="0" b="0"/>
          <wp:wrapNone/>
          <wp:docPr id="4" name="Afbeelding 4" descr="110021-HHSR-Briefpapier_80p_C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0021-HHSR-Briefpapier_80p_C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3485" cy="106940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E92B7" w14:textId="77777777" w:rsidR="00532F31" w:rsidRDefault="00532F31">
    <w:pPr>
      <w:framePr w:hSpace="142" w:wrap="auto" w:vAnchor="page" w:hAnchor="page" w:x="10150" w:y="455"/>
      <w:ind w:right="25"/>
    </w:pPr>
    <w:r>
      <w:rPr>
        <w:sz w:val="20"/>
      </w:rPr>
      <w:object w:dxaOrig="960" w:dyaOrig="1155" w14:anchorId="297358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57.75pt" fillcolor="window">
          <v:imagedata r:id="rId1" o:title="" cropbottom="-6136f"/>
        </v:shape>
        <o:OLEObject Type="Embed" ProgID="Word.Picture.8" ShapeID="_x0000_i1025" DrawAspect="Content" ObjectID="_1833018282" r:id="rId2"/>
      </w:object>
    </w:r>
  </w:p>
  <w:p w14:paraId="575F55F0" w14:textId="77777777" w:rsidR="00532F31" w:rsidRDefault="00532F31">
    <w:pPr>
      <w:pStyle w:val="Koptekst"/>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F6762"/>
    <w:multiLevelType w:val="hybridMultilevel"/>
    <w:tmpl w:val="9F98243C"/>
    <w:lvl w:ilvl="0" w:tplc="FB5458B6">
      <w:numFmt w:val="bullet"/>
      <w:lvlText w:val="-"/>
      <w:lvlJc w:val="left"/>
      <w:pPr>
        <w:ind w:left="720" w:hanging="360"/>
      </w:pPr>
      <w:rPr>
        <w:rFonts w:ascii="Aptos" w:eastAsia="Aptos" w:hAnsi="Aptos"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7DD40220"/>
    <w:multiLevelType w:val="hybridMultilevel"/>
    <w:tmpl w:val="CF10442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744644958">
    <w:abstractNumId w:val="0"/>
  </w:num>
  <w:num w:numId="2" w16cid:durableId="205946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anhef" w:val="Geachte heer De Testman"/>
    <w:docVar w:name="aanhef_NOTUNLINK" w:val="1"/>
    <w:docVar w:name="achternaam" w:val="Testman"/>
    <w:docVar w:name="achtervoegsel" w:val=" "/>
    <w:docVar w:name="adres" w:val="Adres"/>
    <w:docVar w:name="adres_NOTUNLINK" w:val="1"/>
    <w:docVar w:name="bedrijf1" w:val="Testfirma"/>
    <w:docVar w:name="bedrijf2" w:val=" "/>
    <w:docVar w:name="datum" w:val="30 januari 2018"/>
    <w:docVar w:name="datum_NOTUNLINK" w:val="1"/>
    <w:docVar w:name="document_type" w:val="CORRESP"/>
    <w:docVar w:name="document_type1" w:val="CORRESP"/>
    <w:docVar w:name="document_type2" w:val="CORRESP"/>
    <w:docVar w:name="dossier koppelen" w:val="nee"/>
    <w:docVar w:name="dossier koppelen1" w:val="nee"/>
    <w:docVar w:name="dossier koppelen2" w:val="nee"/>
    <w:docVar w:name="dossier zoektekst" w:val=" "/>
    <w:docVar w:name="emailextern" w:val="jdetesstman@home.nl"/>
    <w:docVar w:name="extraregel" w:val=" "/>
    <w:docVar w:name="faxnum" w:val=" "/>
    <w:docVar w:name="geachte" w:val="Geachte heer De Testman"/>
    <w:docVar w:name="geslacht" w:val="Man"/>
    <w:docVar w:name="geslachtkort" w:val="M"/>
    <w:docVar w:name="huisletter" w:val=" "/>
    <w:docVar w:name="huisnummer" w:val="1"/>
    <w:docVar w:name="huisnummertoevoeging" w:val=" "/>
    <w:docVar w:name="land" w:val="NL"/>
    <w:docVar w:name="LOG_VAR0" w:val="30-1-2018 10:37:57#;#MOD#;#R:\Progs\sjabloongenerator\algmodel\Digibrief.DOC#;#HDSR-digitalebrief"/>
    <w:docVar w:name="NM_autonummer" w:val="0"/>
    <w:docVar w:name="NM_counter" w:val="61005"/>
    <w:docVar w:name="NM_DM_DocType" w:val="CORRESP"/>
    <w:docVar w:name="NM_DM_RegForm" w:val="H_DEF"/>
    <w:docVar w:name="NM_DM_RegTabel" w:val="B"/>
    <w:docVar w:name="NM_DM_Save" w:val="1"/>
    <w:docVar w:name="NM_DM_ShowProfile" w:val="0"/>
    <w:docVar w:name="NM_GebruikDSP" w:val="0"/>
    <w:docVar w:name="NM_GeenStatus" w:val="0"/>
    <w:docVar w:name="NM_MOD_AfwijkendOpslaan" w:val="0"/>
    <w:docVar w:name="NM_MODELLANGUAGE" w:val="NL"/>
    <w:docVar w:name="NM_NietOpslaan" w:val="1"/>
    <w:docVar w:name="NM_OpslaanNietTonen" w:val="0"/>
    <w:docVar w:name="NM_versie" w:val="5.5 (build 185)"/>
    <w:docVar w:name="NM_vervangtabel" w:val="Standaard"/>
    <w:docVar w:name="nummer" w:val="VAR_nummer"/>
    <w:docVar w:name="nummer_NOTUNLINK" w:val="1"/>
    <w:docVar w:name="onderwerp" w:val="Testonderwerp"/>
    <w:docVar w:name="onderwerp_NOTUNLINK" w:val="1"/>
    <w:docVar w:name="p_steller" w:val="nvt"/>
    <w:docVar w:name="pg_achtervoegsel" w:val=" "/>
    <w:docVar w:name="pg_afdeling" w:val="ICA"/>
    <w:docVar w:name="pg_afdelingnaam" w:val="Informatiecentrum Automatisering"/>
    <w:docVar w:name="pg_doorkiesnummer" w:val=" "/>
    <w:docVar w:name="pg_email" w:val=" "/>
    <w:docVar w:name="pg_functie" w:val="Gast"/>
    <w:docVar w:name="pg_gesl1" w:val="Dhr. "/>
    <w:docVar w:name="pg_gesl2" w:val="de heer "/>
    <w:docVar w:name="pg_ID" w:val="DG"/>
    <w:docVar w:name="pg_initialen" w:val="DG"/>
    <w:docVar w:name="pg_naam" w:val="Gast"/>
    <w:docVar w:name="pg_ondertekening" w:val="&lt;BWS:gasthdsr.doc&gt;"/>
    <w:docVar w:name="pg_titel" w:val=" "/>
    <w:docVar w:name="pg_tussenvoegsel" w:val=" "/>
    <w:docVar w:name="pg_volnaam1" w:val="D. Gast"/>
    <w:docVar w:name="pg_volnaam2" w:val="Hdsr Gast"/>
    <w:docVar w:name="pg_voorletters" w:val="D."/>
    <w:docVar w:name="pg_voornaam" w:val="Hdsr"/>
    <w:docVar w:name="pgn_achtervoegsel" w:val=" "/>
    <w:docVar w:name="pgn_afdeling" w:val="ICA"/>
    <w:docVar w:name="pgn_afdelingnaam" w:val="Informatiecentrum Automatisering"/>
    <w:docVar w:name="pgn_doorkiesnummer" w:val=" "/>
    <w:docVar w:name="pgn_email" w:val=" "/>
    <w:docVar w:name="pgn_functie" w:val="Gast"/>
    <w:docVar w:name="pgn_gesl1" w:val="Dhr. "/>
    <w:docVar w:name="pgn_gesl2" w:val="de heer "/>
    <w:docVar w:name="pgn_ID" w:val="DG"/>
    <w:docVar w:name="pgn_initialen" w:val="DG"/>
    <w:docVar w:name="pgn_naam" w:val="Gast"/>
    <w:docVar w:name="pgn_titel" w:val=" "/>
    <w:docVar w:name="pgn_tussenvoegsel" w:val=" "/>
    <w:docVar w:name="pgn_volnaam1" w:val="D. Gast"/>
    <w:docVar w:name="pgn_volnaam2" w:val="Hdsr Gast"/>
    <w:docVar w:name="pgn_voorletters" w:val="D."/>
    <w:docVar w:name="pgn_voornaam" w:val="Hdsr"/>
    <w:docVar w:name="plaats" w:val="UTRECHT"/>
    <w:docVar w:name="postadres" w:val="Testplein"/>
    <w:docVar w:name="postcode" w:val="1234 TT"/>
    <w:docVar w:name="postcodekort" w:val="1234TT"/>
    <w:docVar w:name="provincie" w:val="UTRECHT"/>
    <w:docVar w:name="richting" w:val="U"/>
    <w:docVar w:name="richting1" w:val="U"/>
    <w:docVar w:name="richting2" w:val="Uitgaand"/>
    <w:docVar w:name="soort verzending" w:val=" "/>
    <w:docVar w:name="soort verzending_NOTUNLINK" w:val="1"/>
    <w:docVar w:name="soort verzending2" w:val="Normaal"/>
    <w:docVar w:name="status" w:val="C"/>
    <w:docVar w:name="status1" w:val="C"/>
    <w:docVar w:name="status2" w:val="Concept"/>
    <w:docVar w:name="tav" w:val="De heer drs. J.A.N. de Testman"/>
    <w:docVar w:name="tav2" w:val="De heer drs. J.A.N. de Testman"/>
    <w:docVar w:name="telnum" w:val="0101234567"/>
    <w:docVar w:name="titel" w:val="drs."/>
    <w:docVar w:name="uw_brief_van" w:val=" "/>
    <w:docVar w:name="uw_brief_van_NOTUNLINK" w:val="1"/>
    <w:docVar w:name="uw_kenmerk" w:val=" "/>
    <w:docVar w:name="uw_kenmerk_NOTUNLINK" w:val="1"/>
    <w:docVar w:name="vertrouwelijkheid" w:val="O"/>
    <w:docVar w:name="vertrouwelijkheid1" w:val="O"/>
    <w:docVar w:name="vertrouwelijkheid2" w:val="Openbaar"/>
    <w:docVar w:name="voorletters" w:val="J.A.N."/>
    <w:docVar w:name="voornaam" w:val="Jan"/>
    <w:docVar w:name="voorvoegsels" w:val="de"/>
  </w:docVars>
  <w:rsids>
    <w:rsidRoot w:val="00CF0AAE"/>
    <w:rsid w:val="000025BF"/>
    <w:rsid w:val="00014713"/>
    <w:rsid w:val="00022E40"/>
    <w:rsid w:val="00082D8D"/>
    <w:rsid w:val="000A4517"/>
    <w:rsid w:val="000B5C59"/>
    <w:rsid w:val="00123B0D"/>
    <w:rsid w:val="001274C4"/>
    <w:rsid w:val="00134DDE"/>
    <w:rsid w:val="00142B7F"/>
    <w:rsid w:val="001631DB"/>
    <w:rsid w:val="001919E6"/>
    <w:rsid w:val="001A5579"/>
    <w:rsid w:val="001C32DB"/>
    <w:rsid w:val="001F56DA"/>
    <w:rsid w:val="00206B63"/>
    <w:rsid w:val="00236D13"/>
    <w:rsid w:val="002646BE"/>
    <w:rsid w:val="00264B95"/>
    <w:rsid w:val="002A6F77"/>
    <w:rsid w:val="002F5B3C"/>
    <w:rsid w:val="00316183"/>
    <w:rsid w:val="00330661"/>
    <w:rsid w:val="00332A37"/>
    <w:rsid w:val="00396026"/>
    <w:rsid w:val="003962CD"/>
    <w:rsid w:val="003B3D67"/>
    <w:rsid w:val="003D24D8"/>
    <w:rsid w:val="003E4199"/>
    <w:rsid w:val="003E5A1D"/>
    <w:rsid w:val="00400023"/>
    <w:rsid w:val="00410DF1"/>
    <w:rsid w:val="00474D96"/>
    <w:rsid w:val="00496CD6"/>
    <w:rsid w:val="004D27BC"/>
    <w:rsid w:val="004E1723"/>
    <w:rsid w:val="004F7533"/>
    <w:rsid w:val="00522CBC"/>
    <w:rsid w:val="00532F31"/>
    <w:rsid w:val="005439D3"/>
    <w:rsid w:val="00545038"/>
    <w:rsid w:val="005A0F58"/>
    <w:rsid w:val="005B7FEB"/>
    <w:rsid w:val="005E04D5"/>
    <w:rsid w:val="005F3D4F"/>
    <w:rsid w:val="00612726"/>
    <w:rsid w:val="00635294"/>
    <w:rsid w:val="00651AB7"/>
    <w:rsid w:val="00654A7D"/>
    <w:rsid w:val="00671D29"/>
    <w:rsid w:val="006844A7"/>
    <w:rsid w:val="006920E9"/>
    <w:rsid w:val="006924D3"/>
    <w:rsid w:val="00693877"/>
    <w:rsid w:val="006D0186"/>
    <w:rsid w:val="006D2948"/>
    <w:rsid w:val="006E284E"/>
    <w:rsid w:val="00733D94"/>
    <w:rsid w:val="007508CA"/>
    <w:rsid w:val="00775495"/>
    <w:rsid w:val="00783A32"/>
    <w:rsid w:val="007A18FC"/>
    <w:rsid w:val="007D4F83"/>
    <w:rsid w:val="007E1D28"/>
    <w:rsid w:val="007F1BBE"/>
    <w:rsid w:val="00804A0C"/>
    <w:rsid w:val="00806FA2"/>
    <w:rsid w:val="00814566"/>
    <w:rsid w:val="008207C2"/>
    <w:rsid w:val="008261F4"/>
    <w:rsid w:val="00826F7C"/>
    <w:rsid w:val="00844860"/>
    <w:rsid w:val="00856E6F"/>
    <w:rsid w:val="0089333F"/>
    <w:rsid w:val="008A2BB2"/>
    <w:rsid w:val="008A7A43"/>
    <w:rsid w:val="008C4250"/>
    <w:rsid w:val="008C75A0"/>
    <w:rsid w:val="008D088E"/>
    <w:rsid w:val="008D7165"/>
    <w:rsid w:val="008E69CF"/>
    <w:rsid w:val="0090435E"/>
    <w:rsid w:val="009120B3"/>
    <w:rsid w:val="00922A91"/>
    <w:rsid w:val="00943357"/>
    <w:rsid w:val="00965876"/>
    <w:rsid w:val="00996D4F"/>
    <w:rsid w:val="009B342F"/>
    <w:rsid w:val="009B75B3"/>
    <w:rsid w:val="009D10AA"/>
    <w:rsid w:val="009D34D9"/>
    <w:rsid w:val="009D7B3F"/>
    <w:rsid w:val="009E7557"/>
    <w:rsid w:val="009F2567"/>
    <w:rsid w:val="009F485A"/>
    <w:rsid w:val="00A046D1"/>
    <w:rsid w:val="00A33D07"/>
    <w:rsid w:val="00A64594"/>
    <w:rsid w:val="00A66E73"/>
    <w:rsid w:val="00A67365"/>
    <w:rsid w:val="00A723B7"/>
    <w:rsid w:val="00A847CD"/>
    <w:rsid w:val="00A85E14"/>
    <w:rsid w:val="00A8674E"/>
    <w:rsid w:val="00AF2288"/>
    <w:rsid w:val="00B03684"/>
    <w:rsid w:val="00B26080"/>
    <w:rsid w:val="00B45612"/>
    <w:rsid w:val="00B66982"/>
    <w:rsid w:val="00B8449D"/>
    <w:rsid w:val="00B92378"/>
    <w:rsid w:val="00BA094B"/>
    <w:rsid w:val="00BB28B2"/>
    <w:rsid w:val="00BE33EE"/>
    <w:rsid w:val="00C234DB"/>
    <w:rsid w:val="00C254C3"/>
    <w:rsid w:val="00C3155D"/>
    <w:rsid w:val="00C33D48"/>
    <w:rsid w:val="00C4016D"/>
    <w:rsid w:val="00C4307C"/>
    <w:rsid w:val="00C44A85"/>
    <w:rsid w:val="00C64AE7"/>
    <w:rsid w:val="00C7476B"/>
    <w:rsid w:val="00CA1DDD"/>
    <w:rsid w:val="00CC06B5"/>
    <w:rsid w:val="00CD04FA"/>
    <w:rsid w:val="00CD4DDB"/>
    <w:rsid w:val="00CE3776"/>
    <w:rsid w:val="00CF0AAE"/>
    <w:rsid w:val="00D13940"/>
    <w:rsid w:val="00D27F32"/>
    <w:rsid w:val="00D473EB"/>
    <w:rsid w:val="00D74746"/>
    <w:rsid w:val="00D8083B"/>
    <w:rsid w:val="00D843CA"/>
    <w:rsid w:val="00DA1076"/>
    <w:rsid w:val="00DA568F"/>
    <w:rsid w:val="00DA6C0D"/>
    <w:rsid w:val="00DA7541"/>
    <w:rsid w:val="00DC2511"/>
    <w:rsid w:val="00DC26AA"/>
    <w:rsid w:val="00E01927"/>
    <w:rsid w:val="00E66DD1"/>
    <w:rsid w:val="00E720E9"/>
    <w:rsid w:val="00E9158A"/>
    <w:rsid w:val="00E938E6"/>
    <w:rsid w:val="00EC3322"/>
    <w:rsid w:val="00EC7AA6"/>
    <w:rsid w:val="00ED0E91"/>
    <w:rsid w:val="00EF6A3B"/>
    <w:rsid w:val="00F16D03"/>
    <w:rsid w:val="00F33396"/>
    <w:rsid w:val="00F3541B"/>
    <w:rsid w:val="00F4574C"/>
    <w:rsid w:val="00F60755"/>
    <w:rsid w:val="00F6528B"/>
    <w:rsid w:val="00F87547"/>
    <w:rsid w:val="00F9794A"/>
    <w:rsid w:val="00FA0F7C"/>
    <w:rsid w:val="00FD0919"/>
    <w:rsid w:val="00FD6BC7"/>
    <w:rsid w:val="00FF20D4"/>
    <w:rsid w:val="00FF4152"/>
    <w:rsid w:val="031EBD17"/>
    <w:rsid w:val="08666A93"/>
    <w:rsid w:val="08F1B4EC"/>
    <w:rsid w:val="0DD46E80"/>
    <w:rsid w:val="10059EFF"/>
    <w:rsid w:val="120E952C"/>
    <w:rsid w:val="1C6A2468"/>
    <w:rsid w:val="1F14D4B5"/>
    <w:rsid w:val="20651217"/>
    <w:rsid w:val="2554A2D2"/>
    <w:rsid w:val="262CF086"/>
    <w:rsid w:val="2694931F"/>
    <w:rsid w:val="269C5969"/>
    <w:rsid w:val="28263FEB"/>
    <w:rsid w:val="2B1A9A26"/>
    <w:rsid w:val="2DF105E8"/>
    <w:rsid w:val="2F05DFBB"/>
    <w:rsid w:val="366891AA"/>
    <w:rsid w:val="39ABECAE"/>
    <w:rsid w:val="3C2DF564"/>
    <w:rsid w:val="3DC432A4"/>
    <w:rsid w:val="4070865C"/>
    <w:rsid w:val="442E7010"/>
    <w:rsid w:val="45635F0A"/>
    <w:rsid w:val="475811E4"/>
    <w:rsid w:val="47FA1A41"/>
    <w:rsid w:val="49B38BE0"/>
    <w:rsid w:val="4AE644F2"/>
    <w:rsid w:val="4BDD1ABE"/>
    <w:rsid w:val="4D951F22"/>
    <w:rsid w:val="51E8E17A"/>
    <w:rsid w:val="59F257CE"/>
    <w:rsid w:val="5B0A7B1A"/>
    <w:rsid w:val="5C799157"/>
    <w:rsid w:val="622707ED"/>
    <w:rsid w:val="67303544"/>
    <w:rsid w:val="683B0E28"/>
    <w:rsid w:val="6EEF9936"/>
    <w:rsid w:val="7174CC08"/>
    <w:rsid w:val="7345D21C"/>
    <w:rsid w:val="79BDD90C"/>
    <w:rsid w:val="79FEF7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77F20E"/>
  <w15:chartTrackingRefBased/>
  <w15:docId w15:val="{90B02402-81B7-4801-B94C-ECA941F94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Arial" w:hAnsi="Arial"/>
      <w:snapToGrid w:val="0"/>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Hyperlink">
    <w:name w:val="Hyperlink"/>
    <w:rPr>
      <w:color w:val="0000FF"/>
      <w:u w:val="single"/>
    </w:rPr>
  </w:style>
  <w:style w:type="character" w:styleId="Tekstvantijdelijkeaanduiding">
    <w:name w:val="Placeholder Text"/>
    <w:basedOn w:val="Standaardalinea-lettertype"/>
    <w:uiPriority w:val="99"/>
    <w:semiHidden/>
    <w:rsid w:val="00A847CD"/>
    <w:rPr>
      <w:color w:val="808080"/>
    </w:rPr>
  </w:style>
  <w:style w:type="character" w:customStyle="1" w:styleId="KoptekstChar">
    <w:name w:val="Koptekst Char"/>
    <w:basedOn w:val="Standaardalinea-lettertype"/>
    <w:link w:val="Koptekst"/>
    <w:rsid w:val="00FA0F7C"/>
    <w:rPr>
      <w:rFonts w:ascii="Arial" w:hAnsi="Arial"/>
      <w:snapToGrid w:val="0"/>
      <w:sz w:val="22"/>
    </w:rPr>
  </w:style>
  <w:style w:type="table" w:styleId="Tabelraster">
    <w:name w:val="Table Grid"/>
    <w:basedOn w:val="Standaardtabel"/>
    <w:rsid w:val="008D0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1631DB"/>
    <w:rPr>
      <w:color w:val="605E5C"/>
      <w:shd w:val="clear" w:color="auto" w:fill="E1DFDD"/>
    </w:rPr>
  </w:style>
  <w:style w:type="character" w:styleId="Verwijzingopmerking">
    <w:name w:val="annotation reference"/>
    <w:basedOn w:val="Standaardalinea-lettertype"/>
    <w:rsid w:val="00CE3776"/>
    <w:rPr>
      <w:sz w:val="16"/>
      <w:szCs w:val="16"/>
    </w:rPr>
  </w:style>
  <w:style w:type="paragraph" w:styleId="Tekstopmerking">
    <w:name w:val="annotation text"/>
    <w:basedOn w:val="Standaard"/>
    <w:link w:val="TekstopmerkingChar"/>
    <w:rsid w:val="00CE3776"/>
    <w:rPr>
      <w:sz w:val="20"/>
    </w:rPr>
  </w:style>
  <w:style w:type="character" w:customStyle="1" w:styleId="TekstopmerkingChar">
    <w:name w:val="Tekst opmerking Char"/>
    <w:basedOn w:val="Standaardalinea-lettertype"/>
    <w:link w:val="Tekstopmerking"/>
    <w:rsid w:val="00CE3776"/>
    <w:rPr>
      <w:rFonts w:ascii="Arial" w:hAnsi="Arial"/>
      <w:snapToGrid w:val="0"/>
    </w:rPr>
  </w:style>
  <w:style w:type="paragraph" w:styleId="Onderwerpvanopmerking">
    <w:name w:val="annotation subject"/>
    <w:basedOn w:val="Tekstopmerking"/>
    <w:next w:val="Tekstopmerking"/>
    <w:link w:val="OnderwerpvanopmerkingChar"/>
    <w:rsid w:val="00CE3776"/>
    <w:rPr>
      <w:b/>
      <w:bCs/>
    </w:rPr>
  </w:style>
  <w:style w:type="character" w:customStyle="1" w:styleId="OnderwerpvanopmerkingChar">
    <w:name w:val="Onderwerp van opmerking Char"/>
    <w:basedOn w:val="TekstopmerkingChar"/>
    <w:link w:val="Onderwerpvanopmerking"/>
    <w:rsid w:val="00CE3776"/>
    <w:rPr>
      <w:rFonts w:ascii="Arial" w:hAnsi="Arial"/>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png"/><Relationship Id="rId1" Type="http://schemas.openxmlformats.org/officeDocument/2006/relationships/customXml" Target="../customXml/item1.xml"/><Relationship Id="rId24" Type="http://schemas.openxmlformats.org/officeDocument/2006/relationships/theme" Target="theme/theme1.xml"/><Relationship Id="rId11" Type="http://schemas.openxmlformats.org/officeDocument/2006/relationships/footnotes" Target="footnotes.xml"/><Relationship Id="rId23" Type="http://schemas.openxmlformats.org/officeDocument/2006/relationships/glossaryDocument" Target="glossary/document.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hdsr.nl/buurt/sterke-lekdijk/ireneslui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H:\STANDARD\Sjablonen\Sjablonen%20HDSR\HDSR-Brief%20digitaa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7D43857BDD4CE09504622B8124F5B6"/>
        <w:category>
          <w:name w:val="Algemeen"/>
          <w:gallery w:val="placeholder"/>
        </w:category>
        <w:types>
          <w:type w:val="bbPlcHdr"/>
        </w:types>
        <w:behaviors>
          <w:behavior w:val="content"/>
        </w:behaviors>
        <w:guid w:val="{F21ABFDE-7FF5-4563-9DD9-C52DC56FB1A7}"/>
      </w:docPartPr>
      <w:docPartBody>
        <w:p w:rsidR="00A66E73" w:rsidRDefault="00A66E73">
          <w:pPr>
            <w:pStyle w:val="C87D43857BDD4CE09504622B8124F5B6"/>
          </w:pPr>
          <w:r w:rsidRPr="008B1BC6">
            <w:rPr>
              <w:rStyle w:val="Tekstvantijdelijkeaanduiding"/>
            </w:rPr>
            <w:t xml:space="preserve">Kies </w:t>
          </w:r>
          <w:r>
            <w:rPr>
              <w:rStyle w:val="Tekstvantijdelijkeaanduiding"/>
            </w:rPr>
            <w:t>soort verzending</w:t>
          </w:r>
          <w:r w:rsidRPr="008B1BC6">
            <w:rPr>
              <w:rStyle w:val="Tekstvantijdelijkeaanduiding"/>
            </w:rPr>
            <w:t>.</w:t>
          </w:r>
        </w:p>
      </w:docPartBody>
    </w:docPart>
    <w:docPart>
      <w:docPartPr>
        <w:name w:val="07BF24461CF0462FBBD60B12DD9E365B"/>
        <w:category>
          <w:name w:val="Algemeen"/>
          <w:gallery w:val="placeholder"/>
        </w:category>
        <w:types>
          <w:type w:val="bbPlcHdr"/>
        </w:types>
        <w:behaviors>
          <w:behavior w:val="content"/>
        </w:behaviors>
        <w:guid w:val="{81DAB72A-6240-4EE5-8604-61BF22057A09}"/>
      </w:docPartPr>
      <w:docPartBody>
        <w:p w:rsidR="00A66E73" w:rsidRDefault="00A66E73">
          <w:pPr>
            <w:pStyle w:val="07BF24461CF0462FBBD60B12DD9E365B"/>
          </w:pPr>
          <w:r>
            <w:rPr>
              <w:rStyle w:val="Tekstvantijdelijkeaanduiding"/>
            </w:rPr>
            <w:t>Bedrijfsnaam</w:t>
          </w:r>
          <w:r w:rsidRPr="00356E68">
            <w:rPr>
              <w:rStyle w:val="Tekstvantijdelijkeaanduiding"/>
            </w:rPr>
            <w:t>.</w:t>
          </w:r>
        </w:p>
      </w:docPartBody>
    </w:docPart>
    <w:docPart>
      <w:docPartPr>
        <w:name w:val="FD06CC97B3824F96BC288C1CD2E7D175"/>
        <w:category>
          <w:name w:val="Algemeen"/>
          <w:gallery w:val="placeholder"/>
        </w:category>
        <w:types>
          <w:type w:val="bbPlcHdr"/>
        </w:types>
        <w:behaviors>
          <w:behavior w:val="content"/>
        </w:behaviors>
        <w:guid w:val="{6D79CF73-F0A0-44B5-A784-4C337D384813}"/>
      </w:docPartPr>
      <w:docPartBody>
        <w:p w:rsidR="00A66E73" w:rsidRDefault="00A66E73">
          <w:pPr>
            <w:pStyle w:val="FD06CC97B3824F96BC288C1CD2E7D175"/>
          </w:pPr>
          <w:r>
            <w:rPr>
              <w:rStyle w:val="Tekstvantijdelijkeaanduiding"/>
            </w:rPr>
            <w:t>Naam</w:t>
          </w:r>
          <w:r w:rsidRPr="00D524DE">
            <w:rPr>
              <w:rStyle w:val="Tekstvantijdelijkeaanduiding"/>
            </w:rPr>
            <w:t>.</w:t>
          </w:r>
        </w:p>
      </w:docPartBody>
    </w:docPart>
    <w:docPart>
      <w:docPartPr>
        <w:name w:val="4514F04DC57740F7B4510091D56CC49C"/>
        <w:category>
          <w:name w:val="Algemeen"/>
          <w:gallery w:val="placeholder"/>
        </w:category>
        <w:types>
          <w:type w:val="bbPlcHdr"/>
        </w:types>
        <w:behaviors>
          <w:behavior w:val="content"/>
        </w:behaviors>
        <w:guid w:val="{CC133265-2C39-4BFC-9ECC-F52DD4E0BA69}"/>
      </w:docPartPr>
      <w:docPartBody>
        <w:p w:rsidR="00A66E73" w:rsidRDefault="00A66E73">
          <w:pPr>
            <w:pStyle w:val="4514F04DC57740F7B4510091D56CC49C"/>
          </w:pPr>
          <w:r>
            <w:rPr>
              <w:rStyle w:val="Tekstvantijdelijkeaanduiding"/>
            </w:rPr>
            <w:t>Adres</w:t>
          </w:r>
          <w:r w:rsidRPr="00D524DE">
            <w:rPr>
              <w:rStyle w:val="Tekstvantijdelijkeaanduiding"/>
            </w:rPr>
            <w:t>.</w:t>
          </w:r>
        </w:p>
      </w:docPartBody>
    </w:docPart>
    <w:docPart>
      <w:docPartPr>
        <w:name w:val="2752C45250A943BEA52451669100BF08"/>
        <w:category>
          <w:name w:val="Algemeen"/>
          <w:gallery w:val="placeholder"/>
        </w:category>
        <w:types>
          <w:type w:val="bbPlcHdr"/>
        </w:types>
        <w:behaviors>
          <w:behavior w:val="content"/>
        </w:behaviors>
        <w:guid w:val="{A5234974-A922-4D0E-B433-B39648A7940A}"/>
      </w:docPartPr>
      <w:docPartBody>
        <w:p w:rsidR="00A66E73" w:rsidRDefault="00A66E73">
          <w:pPr>
            <w:pStyle w:val="2752C45250A943BEA52451669100BF08"/>
          </w:pPr>
          <w:r w:rsidRPr="00E720E9">
            <w:rPr>
              <w:rStyle w:val="Tekstvantijdelijkeaanduiding"/>
            </w:rPr>
            <w:t>Postcode</w:t>
          </w:r>
        </w:p>
      </w:docPartBody>
    </w:docPart>
    <w:docPart>
      <w:docPartPr>
        <w:name w:val="1C703F4B5B4F4A748D620B9C93313E98"/>
        <w:category>
          <w:name w:val="Algemeen"/>
          <w:gallery w:val="placeholder"/>
        </w:category>
        <w:types>
          <w:type w:val="bbPlcHdr"/>
        </w:types>
        <w:behaviors>
          <w:behavior w:val="content"/>
        </w:behaviors>
        <w:guid w:val="{E1BE879B-E9FB-44B3-862B-13857B2CECF1}"/>
      </w:docPartPr>
      <w:docPartBody>
        <w:p w:rsidR="00A66E73" w:rsidRDefault="00A66E73">
          <w:pPr>
            <w:pStyle w:val="1C703F4B5B4F4A748D620B9C93313E98"/>
          </w:pPr>
          <w:r>
            <w:rPr>
              <w:rStyle w:val="Tekstvantijdelijkeaanduiding"/>
            </w:rPr>
            <w:t>Plaats</w:t>
          </w:r>
          <w:r w:rsidRPr="00D524DE">
            <w:rPr>
              <w:rStyle w:val="Tekstvantijdelijkeaanduiding"/>
            </w:rPr>
            <w:t>.</w:t>
          </w:r>
        </w:p>
      </w:docPartBody>
    </w:docPart>
    <w:docPart>
      <w:docPartPr>
        <w:name w:val="9D0D4B81102045789D574308A60E64CF"/>
        <w:category>
          <w:name w:val="Algemeen"/>
          <w:gallery w:val="placeholder"/>
        </w:category>
        <w:types>
          <w:type w:val="bbPlcHdr"/>
        </w:types>
        <w:behaviors>
          <w:behavior w:val="content"/>
        </w:behaviors>
        <w:guid w:val="{1BF56BCA-3C92-419F-9FFB-FBD614EA0ECE}"/>
      </w:docPartPr>
      <w:docPartBody>
        <w:p w:rsidR="00A66E73" w:rsidRDefault="00A66E73">
          <w:pPr>
            <w:pStyle w:val="9D0D4B81102045789D574308A60E64CF"/>
          </w:pPr>
          <w:r>
            <w:t xml:space="preserve"> </w:t>
          </w:r>
        </w:p>
      </w:docPartBody>
    </w:docPart>
    <w:docPart>
      <w:docPartPr>
        <w:name w:val="7E99D6FAC50744A092974738249D4926"/>
        <w:category>
          <w:name w:val="Algemeen"/>
          <w:gallery w:val="placeholder"/>
        </w:category>
        <w:types>
          <w:type w:val="bbPlcHdr"/>
        </w:types>
        <w:behaviors>
          <w:behavior w:val="content"/>
        </w:behaviors>
        <w:guid w:val="{B18503DF-86A3-4A82-9B07-7C76C8C2C5B5}"/>
      </w:docPartPr>
      <w:docPartBody>
        <w:p w:rsidR="00A66E73" w:rsidRDefault="00A66E73">
          <w:pPr>
            <w:pStyle w:val="7E99D6FAC50744A092974738249D4926"/>
          </w:pPr>
          <w:r w:rsidRPr="00775495">
            <w:rPr>
              <w:rStyle w:val="Tekstvantijdelijkeaanduiding"/>
              <w:sz w:val="16"/>
              <w:szCs w:val="16"/>
            </w:rPr>
            <w:t>Datum deze brief.</w:t>
          </w:r>
        </w:p>
      </w:docPartBody>
    </w:docPart>
    <w:docPart>
      <w:docPartPr>
        <w:name w:val="BAF2D51470F4414380A798AE07674E64"/>
        <w:category>
          <w:name w:val="Algemeen"/>
          <w:gallery w:val="placeholder"/>
        </w:category>
        <w:types>
          <w:type w:val="bbPlcHdr"/>
        </w:types>
        <w:behaviors>
          <w:behavior w:val="content"/>
        </w:behaviors>
        <w:guid w:val="{FD6CA0C8-FC10-420B-82C2-CE3C072CE89C}"/>
      </w:docPartPr>
      <w:docPartBody>
        <w:p w:rsidR="00A66E73" w:rsidRDefault="00A66E73">
          <w:pPr>
            <w:pStyle w:val="BAF2D51470F4414380A798AE07674E64"/>
          </w:pPr>
          <w:r w:rsidRPr="00775495">
            <w:rPr>
              <w:rStyle w:val="Tekstvantijdelijkeaanduiding"/>
              <w:sz w:val="16"/>
              <w:szCs w:val="16"/>
            </w:rPr>
            <w:t>Contactpersoon.</w:t>
          </w:r>
        </w:p>
      </w:docPartBody>
    </w:docPart>
    <w:docPart>
      <w:docPartPr>
        <w:name w:val="DBC391D901254CB681E9644C2AB8508F"/>
        <w:category>
          <w:name w:val="Algemeen"/>
          <w:gallery w:val="placeholder"/>
        </w:category>
        <w:types>
          <w:type w:val="bbPlcHdr"/>
        </w:types>
        <w:behaviors>
          <w:behavior w:val="content"/>
        </w:behaviors>
        <w:guid w:val="{0E9D2132-71ED-4B8F-B70A-FC76BD4BB0B3}"/>
      </w:docPartPr>
      <w:docPartBody>
        <w:p w:rsidR="00A66E73" w:rsidRDefault="00A66E73">
          <w:pPr>
            <w:pStyle w:val="DBC391D901254CB681E9644C2AB8508F"/>
          </w:pPr>
          <w:r>
            <w:rPr>
              <w:rStyle w:val="Tekstvantijdelijkeaanduiding"/>
              <w:sz w:val="16"/>
              <w:szCs w:val="16"/>
            </w:rPr>
            <w:t>Telefoon</w:t>
          </w:r>
          <w:r w:rsidRPr="00775495">
            <w:rPr>
              <w:rStyle w:val="Tekstvantijdelijkeaanduiding"/>
              <w:sz w:val="16"/>
              <w:szCs w:val="16"/>
            </w:rPr>
            <w:t>nummer.</w:t>
          </w:r>
        </w:p>
      </w:docPartBody>
    </w:docPart>
    <w:docPart>
      <w:docPartPr>
        <w:name w:val="A9A39A07A3284A5FB9E3A433ABAEAD33"/>
        <w:category>
          <w:name w:val="Algemeen"/>
          <w:gallery w:val="placeholder"/>
        </w:category>
        <w:types>
          <w:type w:val="bbPlcHdr"/>
        </w:types>
        <w:behaviors>
          <w:behavior w:val="content"/>
        </w:behaviors>
        <w:guid w:val="{EE076382-D5B4-439D-90BC-FFB573B2C509}"/>
      </w:docPartPr>
      <w:docPartBody>
        <w:p w:rsidR="00A66E73" w:rsidRDefault="00A66E73">
          <w:pPr>
            <w:pStyle w:val="A9A39A07A3284A5FB9E3A433ABAEAD33"/>
          </w:pPr>
          <w:r>
            <w:rPr>
              <w:rStyle w:val="Tekstvantijdelijkeaanduiding"/>
              <w:sz w:val="16"/>
              <w:szCs w:val="16"/>
            </w:rPr>
            <w:t>Registratienummer</w:t>
          </w:r>
          <w:r w:rsidRPr="00775495">
            <w:rPr>
              <w:rStyle w:val="Tekstvantijdelijkeaanduiding"/>
              <w:sz w:val="16"/>
              <w:szCs w:val="16"/>
            </w:rPr>
            <w:t>.</w:t>
          </w:r>
        </w:p>
      </w:docPartBody>
    </w:docPart>
    <w:docPart>
      <w:docPartPr>
        <w:name w:val="BA6A0DEEBB1E4B23B107D39DC01D3C46"/>
        <w:category>
          <w:name w:val="Algemeen"/>
          <w:gallery w:val="placeholder"/>
        </w:category>
        <w:types>
          <w:type w:val="bbPlcHdr"/>
        </w:types>
        <w:behaviors>
          <w:behavior w:val="content"/>
        </w:behaviors>
        <w:guid w:val="{C9C156FD-947C-4379-B3E7-2CF501B27122}"/>
      </w:docPartPr>
      <w:docPartBody>
        <w:p w:rsidR="00A66E73" w:rsidRDefault="00A66E73">
          <w:pPr>
            <w:pStyle w:val="BA6A0DEEBB1E4B23B107D39DC01D3C46"/>
          </w:pPr>
          <w:r>
            <w:rPr>
              <w:rStyle w:val="Tekstvantijdelijkeaanduiding"/>
            </w:rPr>
            <w:t>Onderwerp</w:t>
          </w:r>
          <w:r w:rsidRPr="00D524DE">
            <w:rPr>
              <w:rStyle w:val="Tekstvantijdelijkeaanduiding"/>
            </w:rPr>
            <w:t>.</w:t>
          </w:r>
        </w:p>
      </w:docPartBody>
    </w:docPart>
    <w:docPart>
      <w:docPartPr>
        <w:name w:val="C00DBE0EE70545A3AC8CD388844B793A"/>
        <w:category>
          <w:name w:val="Algemeen"/>
          <w:gallery w:val="placeholder"/>
        </w:category>
        <w:types>
          <w:type w:val="bbPlcHdr"/>
        </w:types>
        <w:behaviors>
          <w:behavior w:val="content"/>
        </w:behaviors>
        <w:guid w:val="{FE493F15-A222-45AF-8797-5C27211C04A0}"/>
      </w:docPartPr>
      <w:docPartBody>
        <w:p w:rsidR="00A66E73" w:rsidRDefault="00A66E73">
          <w:pPr>
            <w:pStyle w:val="C00DBE0EE70545A3AC8CD388844B793A"/>
          </w:pPr>
          <w:r w:rsidRPr="00DA5BCC">
            <w:rPr>
              <w:rStyle w:val="Tekstvantijdelijkeaanduiding"/>
            </w:rPr>
            <w:t xml:space="preserve">Kies een </w:t>
          </w:r>
          <w:r>
            <w:rPr>
              <w:rStyle w:val="Tekstvantijdelijkeaanduiding"/>
            </w:rPr>
            <w:t>aanhef</w:t>
          </w:r>
          <w:r w:rsidRPr="00DA5BCC">
            <w:rPr>
              <w:rStyle w:val="Tekstvantijdelijkeaanduiding"/>
            </w:rPr>
            <w:t>.</w:t>
          </w:r>
        </w:p>
      </w:docPartBody>
    </w:docPart>
    <w:docPart>
      <w:docPartPr>
        <w:name w:val="4D123308273C44E6B244FC74675DB848"/>
        <w:category>
          <w:name w:val="Algemeen"/>
          <w:gallery w:val="placeholder"/>
        </w:category>
        <w:types>
          <w:type w:val="bbPlcHdr"/>
        </w:types>
        <w:behaviors>
          <w:behavior w:val="content"/>
        </w:behaviors>
        <w:guid w:val="{63C2DEB7-268F-40FE-9AE2-1A62C0A3C2D0}"/>
      </w:docPartPr>
      <w:docPartBody>
        <w:p w:rsidR="00A66E73" w:rsidRDefault="00A66E73">
          <w:pPr>
            <w:pStyle w:val="4D123308273C44E6B244FC74675DB848"/>
          </w:pPr>
          <w:r>
            <w:rPr>
              <w:rStyle w:val="Tekstvantijdelijkeaanduiding"/>
            </w:rPr>
            <w:t>Naam aanhef</w:t>
          </w:r>
          <w:r w:rsidRPr="00356E68">
            <w:rPr>
              <w:rStyle w:val="Tekstvantijdelijkeaanduiding"/>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E73"/>
    <w:rsid w:val="001729F5"/>
    <w:rsid w:val="001C32DB"/>
    <w:rsid w:val="00206B63"/>
    <w:rsid w:val="00286CCF"/>
    <w:rsid w:val="003E4199"/>
    <w:rsid w:val="00522CBC"/>
    <w:rsid w:val="008D27D5"/>
    <w:rsid w:val="00A66E73"/>
    <w:rsid w:val="00AA1193"/>
    <w:rsid w:val="00CD4DDB"/>
    <w:rsid w:val="00CF13F5"/>
    <w:rsid w:val="00E213ED"/>
    <w:rsid w:val="00F33396"/>
    <w:rsid w:val="00FC3C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86CCF"/>
    <w:rPr>
      <w:color w:val="808080"/>
    </w:rPr>
  </w:style>
  <w:style w:type="paragraph" w:customStyle="1" w:styleId="C87D43857BDD4CE09504622B8124F5B6">
    <w:name w:val="C87D43857BDD4CE09504622B8124F5B6"/>
  </w:style>
  <w:style w:type="paragraph" w:customStyle="1" w:styleId="07BF24461CF0462FBBD60B12DD9E365B">
    <w:name w:val="07BF24461CF0462FBBD60B12DD9E365B"/>
  </w:style>
  <w:style w:type="paragraph" w:customStyle="1" w:styleId="FD06CC97B3824F96BC288C1CD2E7D175">
    <w:name w:val="FD06CC97B3824F96BC288C1CD2E7D175"/>
  </w:style>
  <w:style w:type="paragraph" w:customStyle="1" w:styleId="4514F04DC57740F7B4510091D56CC49C">
    <w:name w:val="4514F04DC57740F7B4510091D56CC49C"/>
  </w:style>
  <w:style w:type="paragraph" w:customStyle="1" w:styleId="2752C45250A943BEA52451669100BF08">
    <w:name w:val="2752C45250A943BEA52451669100BF08"/>
  </w:style>
  <w:style w:type="paragraph" w:customStyle="1" w:styleId="1C703F4B5B4F4A748D620B9C93313E98">
    <w:name w:val="1C703F4B5B4F4A748D620B9C93313E98"/>
  </w:style>
  <w:style w:type="paragraph" w:customStyle="1" w:styleId="9D0D4B81102045789D574308A60E64CF">
    <w:name w:val="9D0D4B81102045789D574308A60E64CF"/>
  </w:style>
  <w:style w:type="paragraph" w:customStyle="1" w:styleId="7E99D6FAC50744A092974738249D4926">
    <w:name w:val="7E99D6FAC50744A092974738249D4926"/>
  </w:style>
  <w:style w:type="paragraph" w:customStyle="1" w:styleId="BAF2D51470F4414380A798AE07674E64">
    <w:name w:val="BAF2D51470F4414380A798AE07674E64"/>
  </w:style>
  <w:style w:type="paragraph" w:customStyle="1" w:styleId="DBC391D901254CB681E9644C2AB8508F">
    <w:name w:val="DBC391D901254CB681E9644C2AB8508F"/>
  </w:style>
  <w:style w:type="paragraph" w:customStyle="1" w:styleId="A9A39A07A3284A5FB9E3A433ABAEAD33">
    <w:name w:val="A9A39A07A3284A5FB9E3A433ABAEAD33"/>
  </w:style>
  <w:style w:type="paragraph" w:customStyle="1" w:styleId="BA6A0DEEBB1E4B23B107D39DC01D3C46">
    <w:name w:val="BA6A0DEEBB1E4B23B107D39DC01D3C46"/>
  </w:style>
  <w:style w:type="paragraph" w:customStyle="1" w:styleId="C00DBE0EE70545A3AC8CD388844B793A">
    <w:name w:val="C00DBE0EE70545A3AC8CD388844B793A"/>
  </w:style>
  <w:style w:type="paragraph" w:customStyle="1" w:styleId="4D123308273C44E6B244FC74675DB848">
    <w:name w:val="4D123308273C44E6B244FC74675DB8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1729CB8BF0E44DBF13441519D3368A" ma:contentTypeVersion="45" ma:contentTypeDescription="Een nieuw document maken." ma:contentTypeScope="" ma:versionID="685ffec68b973547b5ac6110b3482770">
  <xsd:schema xmlns:xsd="http://www.w3.org/2001/XMLSchema" xmlns:xs="http://www.w3.org/2001/XMLSchema" xmlns:p="http://schemas.microsoft.com/office/2006/metadata/properties" xmlns:ns2="dd17e796-4e1d-4c16-9184-17ef36be49a1" xmlns:ns3="02816b5b-aa12-42b9-b6d9-cfd769c7adf0" targetNamespace="http://schemas.microsoft.com/office/2006/metadata/properties" ma:root="true" ma:fieldsID="dceac5a0656eeecda3f0ce8f1ffe9e14" ns2:_="" ns3:_="">
    <xsd:import namespace="dd17e796-4e1d-4c16-9184-17ef36be49a1"/>
    <xsd:import namespace="02816b5b-aa12-42b9-b6d9-cfd769c7ad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Mnummer" minOccurs="0"/>
                <xsd:element ref="ns2:MediaLengthInSeconds" minOccurs="0"/>
                <xsd:element ref="ns2:MediaServiceAutoKeyPoints" minOccurs="0"/>
                <xsd:element ref="ns2:MediaServiceKeyPoints" minOccurs="0"/>
                <xsd:element ref="ns2:MediaServiceDateTaken" minOccurs="0"/>
                <xsd:element ref="ns3:SharedWithUsers" minOccurs="0"/>
                <xsd:element ref="ns3:SharedWithDetails" minOccurs="0"/>
                <xsd:element ref="ns2:Status"/>
                <xsd:element ref="ns2:Maghetdocumentweg_x003f_" minOccurs="0"/>
                <xsd:element ref="ns2:Eigenaar" minOccurs="0"/>
                <xsd:element ref="ns2:Locatiebronbestand" minOccurs="0"/>
                <xsd:element ref="ns2:MediaServiceLocation" minOccurs="0"/>
                <xsd:element ref="ns2:lcf76f155ced4ddcb4097134ff3c332f" minOccurs="0"/>
                <xsd:element ref="ns3:TaxCatchAll" minOccurs="0"/>
                <xsd:element ref="ns2:Proces_x0020_SLD" minOccurs="0"/>
                <xsd:element ref="ns2:Doc_x002e__x0020_type_x0020_procesbibliotheek_x0020_SLD" minOccurs="0"/>
                <xsd:element ref="ns2:MediaServiceObjectDetectorVersions" minOccurs="0"/>
                <xsd:element ref="ns2:MediaServiceSearchProperties" minOccurs="0"/>
                <xsd:element ref="ns2:Opmerkinge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17e796-4e1d-4c16-9184-17ef36be49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Mnummer" ma:index="14" nillable="true" ma:displayName="DM nummer" ma:description="Hier schrijf je het DM nummer wanneer het document in DM staat" ma:format="Dropdown" ma:internalName="DMnummer" ma:percentage="FALSE">
      <xsd:simpleType>
        <xsd:restriction base="dms:Number"/>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21" ma:displayName="Status" ma:default="Published" ma:description="De status van het informatieproduct, afhankelijk van de verificatie en vrijgave die het heeft doorlopen. Vanaf published is het document vrijgegeven door het project. Op het verbindingsplatform mogen alleen published documenten. " ma:format="Dropdown" ma:internalName="Status">
      <xsd:simpleType>
        <xsd:restriction base="dms:Choice">
          <xsd:enumeration value="Work in progress"/>
          <xsd:enumeration value="Shared"/>
          <xsd:enumeration value="Published"/>
          <xsd:enumeration value="Archived"/>
        </xsd:restriction>
      </xsd:simpleType>
    </xsd:element>
    <xsd:element name="Maghetdocumentweg_x003f_" ma:index="22" nillable="true" ma:displayName="Mag het document weg? " ma:default="1" ma:description="Na het afronden van dit project zal dit platform en de documentatie verwijderd worden. Alle documentatie staat immers in het project/programma archief in DM. Wanneer dit niet het geval is, of dit document is een uitzondering, vul dan nee in. " ma:format="Dropdown" ma:internalName="Maghetdocumentweg_x003f_">
      <xsd:simpleType>
        <xsd:restriction base="dms:Boolean"/>
      </xsd:simpleType>
    </xsd:element>
    <xsd:element name="Eigenaar" ma:index="23" nillable="true" ma:displayName="Eigenaar" ma:description="Hier vul je de persoon in wie de eigenaar is van het uiteindelijke document. Dat is vaak een IPM rolhouder, niet te verwarren met de opsteller. " ma:format="Dropdown" ma:list="UserInfo" ma:SharePointGroup="0" ma:internalName="Eigenaa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ocatiebronbestand" ma:index="24" nillable="true" ma:displayName="Locatie bronbestand" ma:description="Hier zet je de link of de omschrijving van de locatie waar het originele bestand zich bevindt, zoals bijvoorbeeld de Teams of Sharepoint omgeving. " ma:format="Dropdown" ma:internalName="Locatiebronbestand">
      <xsd:simpleType>
        <xsd:restriction base="dms:Text">
          <xsd:maxLength value="255"/>
        </xsd:restriction>
      </xsd:simpleType>
    </xsd:element>
    <xsd:element name="MediaServiceLocation" ma:index="25" nillable="true" ma:displayName="Location" ma:internalName="MediaServiceLocation" ma:readOnly="true">
      <xsd:simpleType>
        <xsd:restriction base="dms:Text"/>
      </xsd:simpleType>
    </xsd:element>
    <xsd:element name="lcf76f155ced4ddcb4097134ff3c332f" ma:index="27" nillable="true" ma:taxonomy="true" ma:internalName="lcf76f155ced4ddcb4097134ff3c332f" ma:taxonomyFieldName="MediaServiceImageTags" ma:displayName="Afbeeldingtags" ma:readOnly="false" ma:fieldId="{5cf76f15-5ced-4ddc-b409-7134ff3c332f}" ma:taxonomyMulti="true" ma:sspId="43864f31-1faa-4c4d-825d-0eb3e5bf652e" ma:termSetId="09814cd3-568e-fe90-9814-8d621ff8fb84" ma:anchorId="fba54fb3-c3e1-fe81-a776-ca4b69148c4d" ma:open="true" ma:isKeyword="false">
      <xsd:complexType>
        <xsd:sequence>
          <xsd:element ref="pc:Terms" minOccurs="0" maxOccurs="1"/>
        </xsd:sequence>
      </xsd:complexType>
    </xsd:element>
    <xsd:element name="Proces_x0020_SLD" ma:index="29" nillable="true" ma:displayName="Proces SLD" ma:format="Dropdown" ma:internalName="Proces_x0020_SLD">
      <xsd:simpleType>
        <xsd:restriction base="dms:Choice">
          <xsd:enumeration value="0.0.0 - Generiek"/>
          <xsd:enumeration value="3 - Programmaprocessen"/>
          <xsd:enumeration value="3.1 - Besturende Processen"/>
          <xsd:enumeration value="3.1.1 - Programmamanagement"/>
          <xsd:enumeration value="3.1.2 - Besluitvorming"/>
          <xsd:enumeration value="3.2 - Ondersteunende Processen"/>
          <xsd:enumeration value="3.2.1 - Infrastructuurmanagement"/>
          <xsd:enumeration value="3.2.2 - HRM"/>
          <xsd:enumeration value="3.2.4 - Kennismanagement"/>
          <xsd:enumeration value="3.2.5 - Innovatiemanagement"/>
          <xsd:enumeration value="3.3 - Verbeterprocessen"/>
          <xsd:enumeration value="3.3.1 - Procesmanagement"/>
          <xsd:enumeration value="3.3.2 - Kwaliteitsmanagement"/>
          <xsd:enumeration value="3.3.3 - Metingenmanagement"/>
          <xsd:enumeration value="4 - Primaire Processen"/>
          <xsd:enumeration value="4.1 - Project Processen"/>
          <xsd:enumeration value="4.1.1 - Projectmanagement"/>
          <xsd:enumeration value="4.1.2 - Projectbeheersing"/>
          <xsd:enumeration value="4.1.3 - Risicomanagement"/>
          <xsd:enumeration value="4.1.4 - Projectkwaliteitsmanagement"/>
          <xsd:enumeration value="4.1.5 - Informatiemanagement"/>
          <xsd:enumeration value="4.1.6 - Veiligheidsmanagement"/>
          <xsd:enumeration value="4.2 - Technische Processen"/>
          <xsd:enumeration value="4.2.01 - Definiëren stakeholdereisen"/>
          <xsd:enumeration value="4.2.02 - Definiëren systeemeisen"/>
          <xsd:enumeration value="4.2.03 - Ontwerpen"/>
          <xsd:enumeration value="4.2.04 - Verifiëren"/>
          <xsd:enumeration value="4.2.05 - Valideren"/>
          <xsd:enumeration value="4.2.06 - Systeemanalyse"/>
          <xsd:enumeration value="4.2.07 - Uitvoeren"/>
          <xsd:enumeration value="4.2.08 - Vrijkomende materialen"/>
          <xsd:enumeration value="4.2.09 - Instandhouden"/>
          <xsd:enumeration value="4.3 - Omgevingsmanagement Processen"/>
          <xsd:enumeration value="4.3.1 - Verwerven gronden"/>
          <xsd:enumeration value="4.3.2 - Vergunningen en planprocedures"/>
          <xsd:enumeration value="4.3.3 - Kabels &amp; Leidingen derden"/>
          <xsd:enumeration value="4.3.4 - Flora &amp; Fauna"/>
          <xsd:enumeration value="4.3.5 - Archeologie"/>
          <xsd:enumeration value="4.3.6 - Opsporen Ontplofbare Oorlogsresten (OOO)"/>
          <xsd:enumeration value="4.3.7 - Communicatie en participatie"/>
          <xsd:enumeration value="4.3.8 - Beheersen BLV"/>
          <xsd:enumeration value="4.3.9 - Voorkomen schade omgevingsobjecten"/>
          <xsd:enumeration value="4.4 - Contract Processen"/>
          <xsd:enumeration value="4.4.1 - Inkoopmanagement"/>
          <xsd:enumeration value="4.4.2 - Supply management"/>
        </xsd:restriction>
      </xsd:simpleType>
    </xsd:element>
    <xsd:element name="Doc_x002e__x0020_type_x0020_procesbibliotheek_x0020_SLD" ma:index="30" nillable="true" ma:displayName="Doc. type procesbibliotheek SLD" ma:format="Dropdown" ma:internalName="Doc_x002e__x0020_type_x0020_procesbibliotheek_x0020_SLD">
      <xsd:simpleType>
        <xsd:restriction base="dms:Choice">
          <xsd:enumeration value="procesbeschrijving"/>
          <xsd:enumeration value="managementplan"/>
          <xsd:enumeration value="procedurebeschrijving"/>
          <xsd:enumeration value="werkinstructie"/>
          <xsd:enumeration value="format"/>
          <xsd:enumeration value="Life Cycle Model"/>
          <xsd:enumeration value="eisen export"/>
          <xsd:enumeration value="processtandaard"/>
        </xsd:restrictio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Opmerkingen" ma:index="33" nillable="true" ma:displayName="Opmerkingen" ma:format="Dropdown" ma:internalName="Opmerkingen">
      <xsd:simpleType>
        <xsd:restriction base="dms:Note">
          <xsd:maxLength value="255"/>
        </xsd:restriction>
      </xsd:simpleType>
    </xsd:element>
    <xsd:element name="MediaServiceBillingMetadata" ma:index="3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16b5b-aa12-42b9-b6d9-cfd769c7adf0"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8" nillable="true" ma:displayName="Taxonomy Catch All Column" ma:hidden="true" ma:list="{0cf8404c-ba58-4b67-813e-e2432801f0eb}" ma:internalName="TaxCatchAll" ma:showField="CatchAllData" ma:web="02816b5b-aa12-42b9-b6d9-cfd769c7ad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ustomProperties xmlns="http://hdsr.nl/office/CustomProperties">
  <onderwerp>Puin in bermonderzoek project Sterke Lekdijk ICU</onderwerp>
  <auteur/>
  <registratienummer>2085545</registratienummer>
  <datum/>
  <van/>
  <overleg/>
  <contactpersoon>Arianne van Trigt</contactpersoon>
  <doorkiesnummer>&lt;?xml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w14:paraId="7BBE376B" w14:textId="5B2D691A" w:rsidR="008E74D6" w:rsidRDefault="008E74D6"&gt;&lt;w:pPr&gt;&lt;w:widowControl/&gt;&lt;w:spacing w:before="60"/&gt;&lt;/w:pPr&gt;&lt;w:r&gt;&lt;w:rPr&gt;&lt;w:sz w:val="16"/&gt;&lt;w:szCs w:val="16"/&gt;&lt;/w:rPr&gt;&lt;w:t&gt;+3&lt;/w:t&gt;&lt;/w:r&gt;&lt;w:r&gt;&lt;w:rPr&gt;&lt;w:sz w:val="16"/&gt;&lt;w:szCs w:val="16"/&gt;&lt;/w:rPr&gt;&lt;w:t&gt;10611614912&lt;/w:t&gt;&lt;/w:r&gt;&lt;/w:p&gt;&lt;w:sectPr w:rsidR="00A01F6E"&gt;&lt;w:pgSz w:w="12240" w:h="15840"/&gt;&lt;w:pgMar w:top="1417" w:right="1417" w:bottom="1417" w:left="1417" w:header="708" w:footer="708" w:gutter="0"/&gt;&lt;w:cols w:space="708"/&gt;&lt;/w:sectPr&gt;&lt;/w:body&gt;&lt;/w:document&gt;&lt;/pkg:xmlData&gt;&lt;/pkg:part&gt;&lt;pkg:part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w:ascii="Times New Roman" w:eastAsia="Times New Roman" w:hAnsi="Times New Roman" w:cs="Times New Roman"/&gt;&lt;w:lang w:val="nl-NL" w:eastAsia="nl-NL" w:bidi="ar-SA"/&gt;&lt;/w:rPr&gt;&lt;/w:rPrDefault&gt;&lt;w:pPrDefault/&gt;&lt;/w:docDefaults&gt;&lt;w:style w:type="paragraph" w:default="1" w:styleId="Standaard"&gt;&lt;w:name w:val="Normal"/&gt;&lt;w:qFormat/&gt;&lt;w:pPr&gt;&lt;w:widowControl w:val="0"/&gt;&lt;/w:pPr&gt;&lt;w:rPr&gt;&lt;w:rFonts w:ascii="Arial" w:hAnsi="Arial"/&gt;&lt;w:snapToGrid w:val="0"/&gt;&lt;w:sz w:val="22"/&gt;&lt;/w:rPr&gt;&lt;/w:style&gt;&lt;w:style w:type="character" w:default="1" w:styleId="Standaardalinea-lettertype"&gt;&lt;w:name w:val="Default Paragraph Font"/&gt;&lt;w:uiPriority w:val="1"/&gt;&lt;w:semiHidden/&gt;&lt;w:unhideWhenUsed/&gt;&lt;/w:style&gt;&lt;w:style w:type="table" w:default="1" w:styleId="Standaardtabel"&gt;&lt;w:name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w:styleId="Geenlijst"&gt;&lt;w:name w:val="No List"/&gt;&lt;w:uiPriority w:val="99"/&gt;&lt;w:semiHidden/&gt;&lt;w:unhideWhenUsed/&gt;&lt;/w:style&gt;&lt;/w:styles&gt;&lt;/pkg:xmlData&gt;&lt;/pkg:part&gt;&lt;/pkg:package&gt;
</doorkiesnummer>
  <uwbrief/>
  <uwkenmerk/>
  <onskenmerk/>
  <organisatie/>
  <afdeling/>
  <postcode/>
  <plaats/>
  <land/>
  <documenttype/>
  <email_afzender>post@hdsr.nl</email_afzender>
  <email_geadresseerde/>
  <volledige_naam> </volledige_naam>
  <aanhef>Geachte heer, mevrouw</aanhef>
  <aanhef_naam/>
  <volledig_adres>  </volledig_adres>
</CustomProperties>
</file>

<file path=customXml/item3.xml><?xml version="1.0" encoding="utf-8"?>
<p:properties xmlns:p="http://schemas.microsoft.com/office/2006/metadata/properties" xmlns:xsi="http://www.w3.org/2001/XMLSchema-instance" xmlns:pc="http://schemas.microsoft.com/office/infopath/2007/PartnerControls">
  <documentManagement>
    <Eigenaar xmlns="dd17e796-4e1d-4c16-9184-17ef36be49a1">
      <UserInfo>
        <DisplayName>Jan-Willem Vrolijk</DisplayName>
        <AccountId>26</AccountId>
        <AccountType/>
      </UserInfo>
    </Eigenaar>
    <Status xmlns="dd17e796-4e1d-4c16-9184-17ef36be49a1">Work in Progress</Status>
    <lcf76f155ced4ddcb4097134ff3c332f xmlns="dd17e796-4e1d-4c16-9184-17ef36be49a1">
      <Terms xmlns="http://schemas.microsoft.com/office/infopath/2007/PartnerControls"/>
    </lcf76f155ced4ddcb4097134ff3c332f>
    <Proces_x0020_SLD xmlns="dd17e796-4e1d-4c16-9184-17ef36be49a1" xsi:nil="true"/>
    <Opmerkingen xmlns="dd17e796-4e1d-4c16-9184-17ef36be49a1" xsi:nil="true"/>
    <TaxCatchAll xmlns="02816b5b-aa12-42b9-b6d9-cfd769c7adf0" xsi:nil="true"/>
    <DMnummer xmlns="dd17e796-4e1d-4c16-9184-17ef36be49a1" xsi:nil="true"/>
    <Doc_x002e__x0020_type_x0020_procesbibliotheek_x0020_SLD xmlns="dd17e796-4e1d-4c16-9184-17ef36be49a1" xsi:nil="true"/>
    <Maghetdocumentweg_x003f_ xmlns="dd17e796-4e1d-4c16-9184-17ef36be49a1">true</Maghetdocumentweg_x003f_>
    <Locatiebronbestand xmlns="dd17e796-4e1d-4c16-9184-17ef36be49a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43864f31-1faa-4c4d-825d-0eb3e5bf652e" ContentTypeId="0x010100C499B7A5C8DC954292F8B94DECC9404B02" PreviousValue="false" LastSyncTimeStamp="2023-12-18T10:13:31.577Z"/>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1937492-9F37-4778-9E83-AFC4110C6490}"/>
</file>

<file path=customXml/itemProps2.xml><?xml version="1.0" encoding="utf-8"?>
<ds:datastoreItem xmlns:ds="http://schemas.openxmlformats.org/officeDocument/2006/customXml" ds:itemID="{FF9C3B33-36D3-4454-B116-B52E8C7E343A}">
  <ds:schemaRefs>
    <ds:schemaRef ds:uri="http://hdsr.nl/office/CustomProperties"/>
  </ds:schemaRefs>
</ds:datastoreItem>
</file>

<file path=customXml/itemProps3.xml><?xml version="1.0" encoding="utf-8"?>
<ds:datastoreItem xmlns:ds="http://schemas.openxmlformats.org/officeDocument/2006/customXml" ds:itemID="{51D2B1A7-7B49-4DEE-9807-CD5899EB94B8}">
  <ds:schemaRefs>
    <ds:schemaRef ds:uri="http://schemas.microsoft.com/office/2006/metadata/properties"/>
    <ds:schemaRef ds:uri="http://schemas.microsoft.com/office/infopath/2007/PartnerControls"/>
    <ds:schemaRef ds:uri="4c328760-6a1d-40a5-b82d-525f572cea7d"/>
    <ds:schemaRef ds:uri="dcb033e5-b414-460e-bcba-e661583310f7"/>
    <ds:schemaRef ds:uri="70719533-b0c2-4f43-9566-f32e08a872fc"/>
  </ds:schemaRefs>
</ds:datastoreItem>
</file>

<file path=customXml/itemProps4.xml><?xml version="1.0" encoding="utf-8"?>
<ds:datastoreItem xmlns:ds="http://schemas.openxmlformats.org/officeDocument/2006/customXml" ds:itemID="{9A4E7D3D-8C72-4D20-BDB9-F9DFC5A92656}">
  <ds:schemaRefs>
    <ds:schemaRef ds:uri="http://schemas.microsoft.com/sharepoint/v3/contenttype/forms"/>
  </ds:schemaRefs>
</ds:datastoreItem>
</file>

<file path=customXml/itemProps5.xml><?xml version="1.0" encoding="utf-8"?>
<ds:datastoreItem xmlns:ds="http://schemas.openxmlformats.org/officeDocument/2006/customXml" ds:itemID="{F1B615E3-DC00-4E59-B8B8-8312F231A3D4}">
  <ds:schemaRefs>
    <ds:schemaRef ds:uri="Microsoft.SharePoint.Taxonomy.ContentTypeSync"/>
  </ds:schemaRefs>
</ds:datastoreItem>
</file>

<file path=customXml/itemProps6.xml><?xml version="1.0" encoding="utf-8"?>
<ds:datastoreItem xmlns:ds="http://schemas.openxmlformats.org/officeDocument/2006/customXml" ds:itemID="{71D28AAE-C9FF-4C65-B2A4-82C98D83165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HDSR-Brief digitaal</Template>
  <TotalTime>11</TotalTime>
  <Pages>2</Pages>
  <Words>459</Words>
  <Characters>2529</Characters>
  <Application>Microsoft Office Word</Application>
  <DocSecurity>0</DocSecurity>
  <Lines>21</Lines>
  <Paragraphs>5</Paragraphs>
  <ScaleCrop>false</ScaleCrop>
  <Company>HDSR</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HDSR-digitalebrief</dc:title>
  <dc:subject>Testonderwerp</dc:subject>
  <dc:creator>Jan Janssen</dc:creator>
  <cp:keywords/>
  <dc:description/>
  <cp:lastModifiedBy>Arianne van Trigt</cp:lastModifiedBy>
  <cp:revision>2</cp:revision>
  <cp:lastPrinted>2007-05-24T08:59:00Z</cp:lastPrinted>
  <dcterms:created xsi:type="dcterms:W3CDTF">2026-02-19T13:58:00Z</dcterms:created>
  <dcterms:modified xsi:type="dcterms:W3CDTF">2026-02-19T13:58:00Z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
    <vt:lpwstr>BRIEF</vt:lpwstr>
  </property>
  <property fmtid="{D5CDD505-2E9C-101B-9397-08002B2CF9AE}" pid="3" name="MetagegevensGeladen">
    <vt:bool>true</vt:bool>
  </property>
  <property fmtid="{D5CDD505-2E9C-101B-9397-08002B2CF9AE}" pid="4" name="ContentTypeId">
    <vt:lpwstr>0x010100D81729CB8BF0E44DBF13441519D3368A</vt:lpwstr>
  </property>
  <property fmtid="{D5CDD505-2E9C-101B-9397-08002B2CF9AE}" pid="5" name="_dlc_DocIdItemGuid">
    <vt:lpwstr>c3060281-f9d0-42b4-a6d8-6b8e570f4463</vt:lpwstr>
  </property>
</Properties>
</file>